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54DE" w14:textId="1AEB37A8" w:rsidR="00B9614F" w:rsidRPr="00961918" w:rsidRDefault="007A276E" w:rsidP="00961918">
      <w:pPr>
        <w:spacing w:after="120"/>
        <w:jc w:val="center"/>
        <w:rPr>
          <w:rFonts w:ascii="ＭＳ 明朝" w:eastAsia="ＭＳ 明朝" w:hAnsi="ＭＳ 明朝"/>
          <w:b/>
          <w:bCs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lang w:eastAsia="ja-JP"/>
        </w:rPr>
        <w:t xml:space="preserve">はだのコモンズ体験農園　</w:t>
      </w:r>
      <w:r w:rsidR="007A7AB6" w:rsidRPr="00961918">
        <w:rPr>
          <w:rFonts w:ascii="ＭＳ 明朝" w:eastAsia="ＭＳ 明朝" w:hAnsi="ＭＳ 明朝"/>
          <w:b/>
          <w:bCs/>
          <w:sz w:val="24"/>
          <w:szCs w:val="24"/>
          <w:lang w:eastAsia="ja-JP"/>
        </w:rPr>
        <w:t>取材申込書兼同意書</w:t>
      </w:r>
    </w:p>
    <w:p w14:paraId="271E2568" w14:textId="5B791ED2" w:rsidR="007A7AB6" w:rsidRPr="007A7AB6" w:rsidRDefault="007A7AB6" w:rsidP="00CE37EB">
      <w:pPr>
        <w:spacing w:after="0"/>
        <w:rPr>
          <w:rFonts w:ascii="ＭＳ 明朝" w:eastAsia="ＭＳ 明朝" w:hAnsi="ＭＳ 明朝"/>
          <w:lang w:eastAsia="ja-JP"/>
        </w:rPr>
      </w:pPr>
      <w:r w:rsidRPr="007A7AB6">
        <w:rPr>
          <w:rFonts w:ascii="ＭＳ 明朝" w:eastAsia="ＭＳ 明朝" w:hAnsi="ＭＳ 明朝" w:hint="eastAsia"/>
          <w:lang w:eastAsia="ja-JP"/>
        </w:rPr>
        <w:t>本</w:t>
      </w:r>
      <w:r>
        <w:rPr>
          <w:rFonts w:ascii="ＭＳ 明朝" w:eastAsia="ＭＳ 明朝" w:hAnsi="ＭＳ 明朝" w:hint="eastAsia"/>
          <w:lang w:eastAsia="ja-JP"/>
        </w:rPr>
        <w:t>申込書兼同意書は、取材日当日の２週間前までのご提出</w:t>
      </w:r>
      <w:r w:rsidR="00CE37EB">
        <w:rPr>
          <w:rFonts w:ascii="ＭＳ 明朝" w:eastAsia="ＭＳ 明朝" w:hAnsi="ＭＳ 明朝" w:hint="eastAsia"/>
          <w:lang w:eastAsia="ja-JP"/>
        </w:rPr>
        <w:t>（</w:t>
      </w:r>
      <w:r w:rsidR="00CE37EB" w:rsidRPr="00CE37EB">
        <w:rPr>
          <w:rFonts w:ascii="ＭＳ 明朝" w:eastAsia="ＭＳ 明朝" w:hAnsi="ＭＳ 明朝" w:hint="eastAsia"/>
          <w:lang w:eastAsia="ja-JP"/>
        </w:rPr>
        <w:t>メール</w:t>
      </w:r>
      <w:r w:rsidR="00CE37EB">
        <w:rPr>
          <w:rFonts w:ascii="ＭＳ 明朝" w:eastAsia="ＭＳ 明朝" w:hAnsi="ＭＳ 明朝" w:hint="eastAsia"/>
          <w:lang w:eastAsia="ja-JP"/>
        </w:rPr>
        <w:t>：</w:t>
      </w:r>
      <w:hyperlink r:id="rId6" w:history="1">
        <w:r w:rsidR="00CE37EB" w:rsidRPr="001D4625">
          <w:rPr>
            <w:rStyle w:val="aff"/>
            <w:rFonts w:ascii="ＭＳ 明朝" w:eastAsia="ＭＳ 明朝" w:hAnsi="ＭＳ 明朝" w:hint="eastAsia"/>
            <w:lang w:eastAsia="ja-JP"/>
          </w:rPr>
          <w:t>hadano-commons@hdn.kn-ja.or.jp</w:t>
        </w:r>
      </w:hyperlink>
      <w:r w:rsidR="00CE37EB">
        <w:rPr>
          <w:rFonts w:ascii="ＭＳ 明朝" w:eastAsia="ＭＳ 明朝" w:hAnsi="ＭＳ 明朝" w:hint="eastAsia"/>
          <w:lang w:eastAsia="ja-JP"/>
        </w:rPr>
        <w:t>）</w:t>
      </w:r>
      <w:r>
        <w:rPr>
          <w:rFonts w:ascii="ＭＳ 明朝" w:eastAsia="ＭＳ 明朝" w:hAnsi="ＭＳ 明朝" w:hint="eastAsia"/>
          <w:lang w:eastAsia="ja-JP"/>
        </w:rPr>
        <w:t>をお願い致します。</w:t>
      </w:r>
    </w:p>
    <w:p w14:paraId="5E95A58F" w14:textId="3725258B" w:rsidR="00B9614F" w:rsidRPr="00961918" w:rsidRDefault="00344B3A" w:rsidP="00961918">
      <w:pPr>
        <w:spacing w:after="0"/>
        <w:rPr>
          <w:rFonts w:ascii="ＭＳ 明朝" w:eastAsia="ＭＳ 明朝" w:hAnsi="ＭＳ 明朝"/>
          <w:b/>
          <w:bCs/>
        </w:rPr>
      </w:pPr>
      <w:r w:rsidRPr="00961918">
        <w:rPr>
          <w:rFonts w:ascii="ＭＳ 明朝" w:eastAsia="ＭＳ 明朝" w:hAnsi="ＭＳ 明朝" w:hint="eastAsia"/>
          <w:b/>
          <w:bCs/>
          <w:lang w:eastAsia="ja-JP"/>
        </w:rPr>
        <w:t>１．</w:t>
      </w:r>
      <w:proofErr w:type="spellStart"/>
      <w:r w:rsidR="007A7AB6" w:rsidRPr="00961918">
        <w:rPr>
          <w:rFonts w:ascii="ＭＳ 明朝" w:eastAsia="ＭＳ 明朝" w:hAnsi="ＭＳ 明朝"/>
          <w:b/>
          <w:bCs/>
        </w:rPr>
        <w:t>申込者情報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60"/>
        <w:gridCol w:w="6266"/>
      </w:tblGrid>
      <w:tr w:rsidR="00327F7C" w:rsidRPr="00344B3A" w14:paraId="664AE85A" w14:textId="77777777" w:rsidTr="00001619">
        <w:tc>
          <w:tcPr>
            <w:tcW w:w="2660" w:type="dxa"/>
          </w:tcPr>
          <w:p w14:paraId="2DFD41C8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取材申込日</w:t>
            </w:r>
            <w:proofErr w:type="spellEnd"/>
          </w:p>
        </w:tc>
        <w:tc>
          <w:tcPr>
            <w:tcW w:w="6266" w:type="dxa"/>
          </w:tcPr>
          <w:p w14:paraId="67D15F89" w14:textId="4E64C0D4" w:rsidR="00B9614F" w:rsidRPr="00344B3A" w:rsidRDefault="00344B3A" w:rsidP="00327F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年　　　月　　　　日（　）</w:t>
            </w:r>
          </w:p>
        </w:tc>
      </w:tr>
      <w:tr w:rsidR="00327F7C" w:rsidRPr="00344B3A" w14:paraId="39B93CC9" w14:textId="77777777" w:rsidTr="00001619">
        <w:tc>
          <w:tcPr>
            <w:tcW w:w="2660" w:type="dxa"/>
          </w:tcPr>
          <w:p w14:paraId="62C0BFE0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媒体名・会社名</w:t>
            </w:r>
            <w:proofErr w:type="spellEnd"/>
          </w:p>
        </w:tc>
        <w:tc>
          <w:tcPr>
            <w:tcW w:w="6266" w:type="dxa"/>
          </w:tcPr>
          <w:p w14:paraId="178DE5E5" w14:textId="77777777" w:rsidR="00B9614F" w:rsidRPr="00344B3A" w:rsidRDefault="00B9614F" w:rsidP="00327F7C">
            <w:pPr>
              <w:rPr>
                <w:rFonts w:ascii="ＭＳ 明朝" w:eastAsia="ＭＳ 明朝" w:hAnsi="ＭＳ 明朝"/>
              </w:rPr>
            </w:pPr>
          </w:p>
        </w:tc>
      </w:tr>
      <w:tr w:rsidR="00327F7C" w:rsidRPr="00344B3A" w14:paraId="21FBA334" w14:textId="77777777" w:rsidTr="00001619">
        <w:tc>
          <w:tcPr>
            <w:tcW w:w="2660" w:type="dxa"/>
          </w:tcPr>
          <w:p w14:paraId="125DC683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部署・担当者名</w:t>
            </w:r>
            <w:proofErr w:type="spellEnd"/>
          </w:p>
        </w:tc>
        <w:tc>
          <w:tcPr>
            <w:tcW w:w="6266" w:type="dxa"/>
          </w:tcPr>
          <w:p w14:paraId="32953AC0" w14:textId="77777777" w:rsidR="00B9614F" w:rsidRPr="00344B3A" w:rsidRDefault="00B9614F" w:rsidP="00327F7C">
            <w:pPr>
              <w:rPr>
                <w:rFonts w:ascii="ＭＳ 明朝" w:eastAsia="ＭＳ 明朝" w:hAnsi="ＭＳ 明朝"/>
              </w:rPr>
            </w:pPr>
          </w:p>
        </w:tc>
      </w:tr>
      <w:tr w:rsidR="00327F7C" w:rsidRPr="00344B3A" w14:paraId="1D0E849F" w14:textId="77777777" w:rsidTr="00001619">
        <w:tc>
          <w:tcPr>
            <w:tcW w:w="2660" w:type="dxa"/>
          </w:tcPr>
          <w:p w14:paraId="4DB0D85B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住所</w:t>
            </w:r>
            <w:proofErr w:type="spellEnd"/>
          </w:p>
        </w:tc>
        <w:tc>
          <w:tcPr>
            <w:tcW w:w="6266" w:type="dxa"/>
          </w:tcPr>
          <w:p w14:paraId="14690C6E" w14:textId="77777777" w:rsidR="00B9614F" w:rsidRPr="00344B3A" w:rsidRDefault="00B9614F" w:rsidP="00327F7C">
            <w:pPr>
              <w:rPr>
                <w:rFonts w:ascii="ＭＳ 明朝" w:eastAsia="ＭＳ 明朝" w:hAnsi="ＭＳ 明朝"/>
              </w:rPr>
            </w:pPr>
          </w:p>
        </w:tc>
      </w:tr>
      <w:tr w:rsidR="00327F7C" w:rsidRPr="00344B3A" w14:paraId="4594F256" w14:textId="77777777" w:rsidTr="00001619">
        <w:tc>
          <w:tcPr>
            <w:tcW w:w="2660" w:type="dxa"/>
          </w:tcPr>
          <w:p w14:paraId="51028521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電話番号</w:t>
            </w:r>
            <w:proofErr w:type="spellEnd"/>
          </w:p>
        </w:tc>
        <w:tc>
          <w:tcPr>
            <w:tcW w:w="6266" w:type="dxa"/>
          </w:tcPr>
          <w:p w14:paraId="68BA13C2" w14:textId="40FA371E" w:rsidR="00B9614F" w:rsidRPr="00344B3A" w:rsidRDefault="00344B3A" w:rsidP="00344B3A">
            <w:pPr>
              <w:pStyle w:val="ae"/>
              <w:numPr>
                <w:ilvl w:val="0"/>
                <w:numId w:val="1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-　</w:t>
            </w:r>
          </w:p>
        </w:tc>
      </w:tr>
      <w:tr w:rsidR="00327F7C" w:rsidRPr="00344B3A" w14:paraId="44595834" w14:textId="77777777" w:rsidTr="00001619">
        <w:tc>
          <w:tcPr>
            <w:tcW w:w="2660" w:type="dxa"/>
          </w:tcPr>
          <w:p w14:paraId="7E21A68E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メールアドレス</w:t>
            </w:r>
            <w:proofErr w:type="spellEnd"/>
          </w:p>
        </w:tc>
        <w:tc>
          <w:tcPr>
            <w:tcW w:w="6266" w:type="dxa"/>
          </w:tcPr>
          <w:p w14:paraId="6BFF8334" w14:textId="2F6BCDEB" w:rsidR="00B9614F" w:rsidRPr="00344B3A" w:rsidRDefault="00344B3A" w:rsidP="00327F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＠</w:t>
            </w:r>
          </w:p>
        </w:tc>
      </w:tr>
      <w:tr w:rsidR="00327F7C" w:rsidRPr="00344B3A" w14:paraId="3543F532" w14:textId="77777777" w:rsidTr="00001619">
        <w:tc>
          <w:tcPr>
            <w:tcW w:w="2660" w:type="dxa"/>
          </w:tcPr>
          <w:p w14:paraId="3299958A" w14:textId="57763905" w:rsidR="00B9614F" w:rsidRPr="00961918" w:rsidRDefault="00344B3A" w:rsidP="00327F7C">
            <w:pPr>
              <w:rPr>
                <w:rFonts w:ascii="ＭＳ 明朝" w:eastAsia="ＭＳ 明朝" w:hAnsi="ＭＳ 明朝"/>
              </w:rPr>
            </w:pPr>
            <w:r w:rsidRPr="00961918">
              <w:rPr>
                <w:rFonts w:ascii="ＭＳ 明朝" w:eastAsia="ＭＳ 明朝" w:hAnsi="ＭＳ 明朝" w:hint="eastAsia"/>
                <w:lang w:eastAsia="ja-JP"/>
              </w:rPr>
              <w:t>備考</w:t>
            </w:r>
          </w:p>
        </w:tc>
        <w:tc>
          <w:tcPr>
            <w:tcW w:w="6266" w:type="dxa"/>
          </w:tcPr>
          <w:p w14:paraId="490A9005" w14:textId="77777777" w:rsidR="00B9614F" w:rsidRPr="00344B3A" w:rsidRDefault="00B9614F" w:rsidP="00327F7C">
            <w:pPr>
              <w:rPr>
                <w:rFonts w:ascii="ＭＳ 明朝" w:eastAsia="ＭＳ 明朝" w:hAnsi="ＭＳ 明朝"/>
              </w:rPr>
            </w:pPr>
          </w:p>
        </w:tc>
      </w:tr>
    </w:tbl>
    <w:p w14:paraId="0B224FCA" w14:textId="4E86D4DD" w:rsidR="00B9614F" w:rsidRPr="00961918" w:rsidRDefault="00344B3A" w:rsidP="00961918">
      <w:pPr>
        <w:spacing w:after="0"/>
        <w:rPr>
          <w:rFonts w:ascii="ＭＳ 明朝" w:eastAsia="ＭＳ 明朝" w:hAnsi="ＭＳ 明朝"/>
          <w:b/>
          <w:bCs/>
          <w:lang w:eastAsia="ja-JP"/>
        </w:rPr>
      </w:pPr>
      <w:r w:rsidRPr="00961918">
        <w:rPr>
          <w:rFonts w:ascii="ＭＳ 明朝" w:eastAsia="ＭＳ 明朝" w:hAnsi="ＭＳ 明朝" w:hint="eastAsia"/>
          <w:b/>
          <w:bCs/>
          <w:lang w:eastAsia="ja-JP"/>
        </w:rPr>
        <w:t>２．</w:t>
      </w:r>
      <w:r w:rsidR="007A7AB6" w:rsidRPr="00961918">
        <w:rPr>
          <w:rFonts w:ascii="ＭＳ 明朝" w:eastAsia="ＭＳ 明朝" w:hAnsi="ＭＳ 明朝"/>
          <w:b/>
          <w:bCs/>
          <w:lang w:eastAsia="ja-JP"/>
        </w:rPr>
        <w:t>取材内容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52"/>
        <w:gridCol w:w="5274"/>
      </w:tblGrid>
      <w:tr w:rsidR="00327F7C" w:rsidRPr="00344B3A" w14:paraId="358A37AE" w14:textId="77777777" w:rsidTr="00001619">
        <w:tc>
          <w:tcPr>
            <w:tcW w:w="3652" w:type="dxa"/>
          </w:tcPr>
          <w:p w14:paraId="3E5BBCF1" w14:textId="77777777" w:rsidR="00B9614F" w:rsidRPr="00961918" w:rsidRDefault="007A7AB6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/>
                <w:lang w:eastAsia="ja-JP"/>
              </w:rPr>
              <w:t>取材の目的・テーマ</w:t>
            </w:r>
          </w:p>
        </w:tc>
        <w:tc>
          <w:tcPr>
            <w:tcW w:w="5274" w:type="dxa"/>
          </w:tcPr>
          <w:p w14:paraId="15C01E4A" w14:textId="6A0E5402" w:rsidR="00B9614F" w:rsidRDefault="00D94886" w:rsidP="00327F7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目　的</w:t>
            </w:r>
          </w:p>
          <w:p w14:paraId="606C4B1B" w14:textId="671FEB40" w:rsidR="00D94886" w:rsidRPr="00344B3A" w:rsidRDefault="00D94886" w:rsidP="00327F7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テーマ</w:t>
            </w:r>
          </w:p>
        </w:tc>
      </w:tr>
      <w:tr w:rsidR="00327F7C" w:rsidRPr="00344B3A" w14:paraId="110B3659" w14:textId="77777777" w:rsidTr="00001619">
        <w:tc>
          <w:tcPr>
            <w:tcW w:w="3652" w:type="dxa"/>
          </w:tcPr>
          <w:p w14:paraId="1286E521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掲載・放送予定媒体</w:t>
            </w:r>
            <w:proofErr w:type="spellEnd"/>
          </w:p>
        </w:tc>
        <w:tc>
          <w:tcPr>
            <w:tcW w:w="5274" w:type="dxa"/>
          </w:tcPr>
          <w:p w14:paraId="5C10F170" w14:textId="77777777" w:rsidR="00B9614F" w:rsidRPr="00344B3A" w:rsidRDefault="00B9614F" w:rsidP="00327F7C">
            <w:pPr>
              <w:rPr>
                <w:rFonts w:ascii="ＭＳ 明朝" w:eastAsia="ＭＳ 明朝" w:hAnsi="ＭＳ 明朝"/>
              </w:rPr>
            </w:pPr>
          </w:p>
        </w:tc>
      </w:tr>
      <w:tr w:rsidR="00327F7C" w:rsidRPr="00344B3A" w14:paraId="14EC23B1" w14:textId="77777777" w:rsidTr="00001619">
        <w:tc>
          <w:tcPr>
            <w:tcW w:w="3652" w:type="dxa"/>
          </w:tcPr>
          <w:p w14:paraId="7630B3F1" w14:textId="77777777" w:rsidR="00B9614F" w:rsidRPr="00961918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掲載・放送予定日</w:t>
            </w:r>
            <w:proofErr w:type="spellEnd"/>
          </w:p>
        </w:tc>
        <w:tc>
          <w:tcPr>
            <w:tcW w:w="5274" w:type="dxa"/>
          </w:tcPr>
          <w:p w14:paraId="45742CEC" w14:textId="1F08CC41" w:rsidR="00B9614F" w:rsidRPr="00344B3A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年　　　月　　日（　）</w:t>
            </w:r>
            <w:r w:rsidR="00961918">
              <w:rPr>
                <w:rFonts w:ascii="ＭＳ 明朝" w:eastAsia="ＭＳ 明朝" w:hAnsi="ＭＳ 明朝" w:hint="eastAsia"/>
                <w:lang w:eastAsia="ja-JP"/>
              </w:rPr>
              <w:t>・未定</w:t>
            </w:r>
          </w:p>
        </w:tc>
      </w:tr>
      <w:tr w:rsidR="00327F7C" w:rsidRPr="00344B3A" w14:paraId="720BAA7B" w14:textId="77777777" w:rsidTr="00001619">
        <w:tc>
          <w:tcPr>
            <w:tcW w:w="3652" w:type="dxa"/>
          </w:tcPr>
          <w:p w14:paraId="67AB0628" w14:textId="77777777" w:rsidR="00B9614F" w:rsidRPr="00961918" w:rsidRDefault="007A7AB6" w:rsidP="00327F7C">
            <w:pPr>
              <w:rPr>
                <w:rFonts w:ascii="ＭＳ 明朝" w:eastAsia="ＭＳ 明朝" w:hAnsi="ＭＳ 明朝"/>
                <w:lang w:eastAsia="ja-JP"/>
              </w:rPr>
            </w:pPr>
            <w:proofErr w:type="spellStart"/>
            <w:r w:rsidRPr="00961918">
              <w:rPr>
                <w:rFonts w:ascii="ＭＳ 明朝" w:eastAsia="ＭＳ 明朝" w:hAnsi="ＭＳ 明朝"/>
              </w:rPr>
              <w:t>取材希望日時</w:t>
            </w:r>
            <w:proofErr w:type="spellEnd"/>
            <w:r w:rsidR="00344B3A" w:rsidRPr="00961918">
              <w:rPr>
                <w:rFonts w:ascii="ＭＳ 明朝" w:eastAsia="ＭＳ 明朝" w:hAnsi="ＭＳ 明朝" w:hint="eastAsia"/>
                <w:lang w:eastAsia="ja-JP"/>
              </w:rPr>
              <w:t xml:space="preserve">　　　　第１希望日</w:t>
            </w:r>
          </w:p>
          <w:p w14:paraId="28A44EAF" w14:textId="77777777" w:rsidR="00344B3A" w:rsidRPr="00961918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第２希望日</w:t>
            </w:r>
          </w:p>
          <w:p w14:paraId="4221FB7E" w14:textId="097726FC" w:rsidR="00344B3A" w:rsidRPr="00961918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第３希望日</w:t>
            </w:r>
          </w:p>
        </w:tc>
        <w:tc>
          <w:tcPr>
            <w:tcW w:w="5274" w:type="dxa"/>
          </w:tcPr>
          <w:p w14:paraId="684B0348" w14:textId="37FA96D6" w:rsidR="00B9614F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年　　　月　　日（　）　　時</w:t>
            </w:r>
            <w:r w:rsidR="00961918">
              <w:rPr>
                <w:rFonts w:ascii="ＭＳ 明朝" w:eastAsia="ＭＳ 明朝" w:hAnsi="ＭＳ 明朝" w:hint="eastAsia"/>
                <w:lang w:eastAsia="ja-JP"/>
              </w:rPr>
              <w:t>より</w:t>
            </w:r>
          </w:p>
          <w:p w14:paraId="5CA6FCFA" w14:textId="06CF3060" w:rsidR="00344B3A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344B3A">
              <w:rPr>
                <w:rFonts w:ascii="ＭＳ 明朝" w:eastAsia="ＭＳ 明朝" w:hAnsi="ＭＳ 明朝" w:hint="eastAsia"/>
                <w:lang w:eastAsia="ja-JP"/>
              </w:rPr>
              <w:t xml:space="preserve">　　　　年　　　月　　日</w:t>
            </w:r>
            <w:r>
              <w:rPr>
                <w:rFonts w:ascii="ＭＳ 明朝" w:eastAsia="ＭＳ 明朝" w:hAnsi="ＭＳ 明朝" w:hint="eastAsia"/>
                <w:lang w:eastAsia="ja-JP"/>
              </w:rPr>
              <w:t>（　）</w:t>
            </w:r>
            <w:r w:rsidRPr="00344B3A">
              <w:rPr>
                <w:rFonts w:ascii="ＭＳ 明朝" w:eastAsia="ＭＳ 明朝" w:hAnsi="ＭＳ 明朝" w:hint="eastAsia"/>
                <w:lang w:eastAsia="ja-JP"/>
              </w:rPr>
              <w:t xml:space="preserve">　　時</w:t>
            </w:r>
            <w:r w:rsidR="00961918">
              <w:rPr>
                <w:rFonts w:ascii="ＭＳ 明朝" w:eastAsia="ＭＳ 明朝" w:hAnsi="ＭＳ 明朝" w:hint="eastAsia"/>
                <w:lang w:eastAsia="ja-JP"/>
              </w:rPr>
              <w:t>より</w:t>
            </w:r>
          </w:p>
          <w:p w14:paraId="2CB9E179" w14:textId="16A825DF" w:rsidR="00344B3A" w:rsidRPr="00344B3A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344B3A">
              <w:rPr>
                <w:rFonts w:ascii="ＭＳ 明朝" w:eastAsia="ＭＳ 明朝" w:hAnsi="ＭＳ 明朝" w:hint="eastAsia"/>
                <w:lang w:eastAsia="ja-JP"/>
              </w:rPr>
              <w:t xml:space="preserve">　　　　年　　　月　　日</w:t>
            </w:r>
            <w:r>
              <w:rPr>
                <w:rFonts w:ascii="ＭＳ 明朝" w:eastAsia="ＭＳ 明朝" w:hAnsi="ＭＳ 明朝" w:hint="eastAsia"/>
                <w:lang w:eastAsia="ja-JP"/>
              </w:rPr>
              <w:t>（　）</w:t>
            </w:r>
            <w:r w:rsidRPr="00344B3A">
              <w:rPr>
                <w:rFonts w:ascii="ＭＳ 明朝" w:eastAsia="ＭＳ 明朝" w:hAnsi="ＭＳ 明朝" w:hint="eastAsia"/>
                <w:lang w:eastAsia="ja-JP"/>
              </w:rPr>
              <w:t xml:space="preserve">　　時</w:t>
            </w:r>
            <w:r w:rsidR="00961918">
              <w:rPr>
                <w:rFonts w:ascii="ＭＳ 明朝" w:eastAsia="ＭＳ 明朝" w:hAnsi="ＭＳ 明朝" w:hint="eastAsia"/>
                <w:lang w:eastAsia="ja-JP"/>
              </w:rPr>
              <w:t>より</w:t>
            </w:r>
          </w:p>
        </w:tc>
      </w:tr>
      <w:tr w:rsidR="00327F7C" w:rsidRPr="00344B3A" w14:paraId="22FE40BB" w14:textId="77777777" w:rsidTr="00001619">
        <w:tc>
          <w:tcPr>
            <w:tcW w:w="3652" w:type="dxa"/>
          </w:tcPr>
          <w:p w14:paraId="4498347C" w14:textId="77777777" w:rsidR="00B9614F" w:rsidRPr="00961918" w:rsidRDefault="007A7AB6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/>
                <w:lang w:eastAsia="ja-JP"/>
              </w:rPr>
              <w:t>取材人数（スタッフ・出演者等）</w:t>
            </w:r>
          </w:p>
        </w:tc>
        <w:tc>
          <w:tcPr>
            <w:tcW w:w="5274" w:type="dxa"/>
          </w:tcPr>
          <w:p w14:paraId="1E224002" w14:textId="38500BD1" w:rsidR="00B9614F" w:rsidRPr="00344B3A" w:rsidRDefault="00645D45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645D45">
              <w:rPr>
                <w:rFonts w:ascii="ＭＳ 明朝" w:eastAsia="ＭＳ 明朝" w:hAnsi="ＭＳ 明朝" w:hint="eastAsia"/>
                <w:lang w:eastAsia="ja-JP"/>
              </w:rPr>
              <w:t>出演者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="00344B3A">
              <w:rPr>
                <w:rFonts w:ascii="ＭＳ 明朝" w:eastAsia="ＭＳ 明朝" w:hAnsi="ＭＳ 明朝" w:hint="eastAsia"/>
                <w:lang w:eastAsia="ja-JP"/>
              </w:rPr>
              <w:t xml:space="preserve">　名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・　スタッフ　　　　名</w:t>
            </w:r>
          </w:p>
        </w:tc>
      </w:tr>
      <w:tr w:rsidR="00344B3A" w:rsidRPr="00344B3A" w14:paraId="20EBE26E" w14:textId="77777777" w:rsidTr="00001619">
        <w:tc>
          <w:tcPr>
            <w:tcW w:w="3652" w:type="dxa"/>
          </w:tcPr>
          <w:p w14:paraId="5C5265CD" w14:textId="34154FEE" w:rsidR="00344B3A" w:rsidRPr="00961918" w:rsidRDefault="00645D45" w:rsidP="00327F7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来園</w:t>
            </w:r>
            <w:r w:rsidR="00344B3A" w:rsidRPr="00961918">
              <w:rPr>
                <w:rFonts w:ascii="ＭＳ 明朝" w:eastAsia="ＭＳ 明朝" w:hAnsi="ＭＳ 明朝" w:hint="eastAsia"/>
                <w:lang w:eastAsia="ja-JP"/>
              </w:rPr>
              <w:t>車両</w:t>
            </w:r>
          </w:p>
        </w:tc>
        <w:tc>
          <w:tcPr>
            <w:tcW w:w="5274" w:type="dxa"/>
          </w:tcPr>
          <w:p w14:paraId="601857C4" w14:textId="28D37D85" w:rsidR="00344B3A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台</w:t>
            </w:r>
            <w:r w:rsidR="00645D45">
              <w:rPr>
                <w:rFonts w:ascii="ＭＳ 明朝" w:eastAsia="ＭＳ 明朝" w:hAnsi="ＭＳ 明朝" w:hint="eastAsia"/>
                <w:lang w:eastAsia="ja-JP"/>
              </w:rPr>
              <w:t>（大型バス・中型バス・小型バス）</w:t>
            </w:r>
          </w:p>
        </w:tc>
      </w:tr>
      <w:tr w:rsidR="00344B3A" w:rsidRPr="00344B3A" w14:paraId="2AEA853D" w14:textId="77777777" w:rsidTr="00001619">
        <w:tc>
          <w:tcPr>
            <w:tcW w:w="3652" w:type="dxa"/>
          </w:tcPr>
          <w:p w14:paraId="64BBC7E4" w14:textId="216B3A96" w:rsidR="00344B3A" w:rsidRPr="00961918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 w:hint="eastAsia"/>
                <w:lang w:eastAsia="ja-JP"/>
              </w:rPr>
              <w:t>施設</w:t>
            </w:r>
            <w:r w:rsidR="00645D45">
              <w:rPr>
                <w:rFonts w:ascii="ＭＳ 明朝" w:eastAsia="ＭＳ 明朝" w:hAnsi="ＭＳ 明朝" w:hint="eastAsia"/>
                <w:lang w:eastAsia="ja-JP"/>
              </w:rPr>
              <w:t>（会議室等）</w:t>
            </w:r>
            <w:r w:rsidRPr="00961918">
              <w:rPr>
                <w:rFonts w:ascii="ＭＳ 明朝" w:eastAsia="ＭＳ 明朝" w:hAnsi="ＭＳ 明朝" w:hint="eastAsia"/>
                <w:lang w:eastAsia="ja-JP"/>
              </w:rPr>
              <w:t>の利用</w:t>
            </w:r>
            <w:r w:rsidR="007A276E">
              <w:rPr>
                <w:rFonts w:ascii="ＭＳ 明朝" w:eastAsia="ＭＳ 明朝" w:hAnsi="ＭＳ 明朝" w:hint="eastAsia"/>
                <w:lang w:eastAsia="ja-JP"/>
              </w:rPr>
              <w:t>希望</w:t>
            </w:r>
          </w:p>
        </w:tc>
        <w:tc>
          <w:tcPr>
            <w:tcW w:w="5274" w:type="dxa"/>
          </w:tcPr>
          <w:p w14:paraId="12F061F4" w14:textId="30D60E8A" w:rsidR="00344B3A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344B3A">
              <w:rPr>
                <w:rFonts w:ascii="ＭＳ 明朝" w:eastAsia="ＭＳ 明朝" w:hAnsi="ＭＳ 明朝" w:hint="eastAsia"/>
                <w:lang w:eastAsia="ja-JP"/>
              </w:rPr>
              <w:t>□あり</w:t>
            </w:r>
            <w:r>
              <w:rPr>
                <w:rFonts w:ascii="ＭＳ 明朝" w:eastAsia="ＭＳ 明朝" w:hAnsi="ＭＳ 明朝" w:hint="eastAsia"/>
                <w:lang w:eastAsia="ja-JP"/>
              </w:rPr>
              <w:t>（　　　　　　　　　　）</w:t>
            </w:r>
            <w:r w:rsidRPr="00344B3A">
              <w:rPr>
                <w:rFonts w:ascii="ＭＳ 明朝" w:eastAsia="ＭＳ 明朝" w:hAnsi="ＭＳ 明朝" w:hint="eastAsia"/>
                <w:lang w:eastAsia="ja-JP"/>
              </w:rPr>
              <w:t xml:space="preserve">　□なし</w:t>
            </w:r>
          </w:p>
        </w:tc>
      </w:tr>
      <w:tr w:rsidR="007A276E" w:rsidRPr="00344B3A" w14:paraId="02CD5D9A" w14:textId="77777777" w:rsidTr="00001619">
        <w:tc>
          <w:tcPr>
            <w:tcW w:w="3652" w:type="dxa"/>
          </w:tcPr>
          <w:p w14:paraId="37242468" w14:textId="04A78DF5" w:rsidR="007A276E" w:rsidRPr="00961918" w:rsidRDefault="007A276E" w:rsidP="00327F7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施設の利用料金</w:t>
            </w:r>
          </w:p>
        </w:tc>
        <w:tc>
          <w:tcPr>
            <w:tcW w:w="5274" w:type="dxa"/>
          </w:tcPr>
          <w:p w14:paraId="009582F3" w14:textId="5C92494D" w:rsidR="007A276E" w:rsidRPr="00344B3A" w:rsidRDefault="007A276E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7A276E">
              <w:rPr>
                <w:rFonts w:ascii="ＭＳ 明朝" w:eastAsia="ＭＳ 明朝" w:hAnsi="ＭＳ 明朝" w:hint="eastAsia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取材依頼者負担　</w:t>
            </w:r>
            <w:r w:rsidRPr="007A276E">
              <w:rPr>
                <w:rFonts w:ascii="ＭＳ 明朝" w:eastAsia="ＭＳ 明朝" w:hAnsi="ＭＳ 明朝" w:hint="eastAsia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JA負担　</w:t>
            </w:r>
            <w:r w:rsidRPr="007A276E">
              <w:rPr>
                <w:rFonts w:ascii="ＭＳ 明朝" w:eastAsia="ＭＳ 明朝" w:hAnsi="ＭＳ 明朝" w:hint="eastAsia"/>
                <w:lang w:eastAsia="ja-JP"/>
              </w:rPr>
              <w:t>□</w:t>
            </w:r>
            <w:r w:rsidR="009B7706">
              <w:rPr>
                <w:rFonts w:ascii="ＭＳ 明朝" w:eastAsia="ＭＳ 明朝" w:hAnsi="ＭＳ 明朝" w:hint="eastAsia"/>
                <w:lang w:eastAsia="ja-JP"/>
              </w:rPr>
              <w:t>なし</w:t>
            </w:r>
          </w:p>
        </w:tc>
      </w:tr>
      <w:tr w:rsidR="00327F7C" w:rsidRPr="00344B3A" w14:paraId="193F4E0A" w14:textId="77777777" w:rsidTr="00001619">
        <w:tc>
          <w:tcPr>
            <w:tcW w:w="3652" w:type="dxa"/>
          </w:tcPr>
          <w:p w14:paraId="0F05FBA9" w14:textId="5967E730" w:rsidR="00B9614F" w:rsidRPr="00961918" w:rsidRDefault="007A7AB6" w:rsidP="00327F7C">
            <w:pPr>
              <w:rPr>
                <w:rFonts w:ascii="ＭＳ 明朝" w:eastAsia="ＭＳ 明朝" w:hAnsi="ＭＳ 明朝"/>
                <w:lang w:eastAsia="ja-JP"/>
              </w:rPr>
            </w:pPr>
            <w:bookmarkStart w:id="0" w:name="_Hlk210634293"/>
            <w:r w:rsidRPr="00961918">
              <w:rPr>
                <w:rFonts w:ascii="ＭＳ 明朝" w:eastAsia="ＭＳ 明朝" w:hAnsi="ＭＳ 明朝"/>
                <w:lang w:eastAsia="ja-JP"/>
              </w:rPr>
              <w:t>撮影・録音の</w:t>
            </w:r>
            <w:bookmarkEnd w:id="0"/>
            <w:r w:rsidRPr="00961918">
              <w:rPr>
                <w:rFonts w:ascii="ＭＳ 明朝" w:eastAsia="ＭＳ 明朝" w:hAnsi="ＭＳ 明朝"/>
                <w:lang w:eastAsia="ja-JP"/>
              </w:rPr>
              <w:t>有無</w:t>
            </w:r>
          </w:p>
        </w:tc>
        <w:tc>
          <w:tcPr>
            <w:tcW w:w="5274" w:type="dxa"/>
          </w:tcPr>
          <w:p w14:paraId="73943EEF" w14:textId="68994485" w:rsidR="00B9614F" w:rsidRPr="00344B3A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344B3A">
              <w:rPr>
                <w:rFonts w:ascii="ＭＳ 明朝" w:eastAsia="ＭＳ 明朝" w:hAnsi="ＭＳ 明朝" w:hint="eastAsia"/>
                <w:lang w:eastAsia="ja-JP"/>
              </w:rPr>
              <w:t>□あり</w:t>
            </w:r>
            <w:r w:rsidR="00645D45">
              <w:rPr>
                <w:rFonts w:ascii="ＭＳ 明朝" w:eastAsia="ＭＳ 明朝" w:hAnsi="ＭＳ 明朝" w:hint="eastAsia"/>
                <w:lang w:eastAsia="ja-JP"/>
              </w:rPr>
              <w:t>（</w:t>
            </w:r>
            <w:r w:rsidR="00645D45" w:rsidRPr="00645D45">
              <w:rPr>
                <w:rFonts w:ascii="ＭＳ 明朝" w:eastAsia="ＭＳ 明朝" w:hAnsi="ＭＳ 明朝" w:hint="eastAsia"/>
                <w:lang w:eastAsia="ja-JP"/>
              </w:rPr>
              <w:t>撮影・録音</w:t>
            </w:r>
            <w:r w:rsidR="00D94886">
              <w:rPr>
                <w:rFonts w:ascii="ＭＳ 明朝" w:eastAsia="ＭＳ 明朝" w:hAnsi="ＭＳ 明朝" w:hint="eastAsia"/>
                <w:lang w:eastAsia="ja-JP"/>
              </w:rPr>
              <w:t>・その他</w:t>
            </w:r>
            <w:r w:rsidR="00645D45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Pr="00344B3A">
              <w:rPr>
                <w:rFonts w:ascii="ＭＳ 明朝" w:eastAsia="ＭＳ 明朝" w:hAnsi="ＭＳ 明朝" w:hint="eastAsia"/>
                <w:lang w:eastAsia="ja-JP"/>
              </w:rPr>
              <w:t xml:space="preserve">　□なし</w:t>
            </w:r>
          </w:p>
        </w:tc>
      </w:tr>
      <w:tr w:rsidR="00327F7C" w:rsidRPr="00344B3A" w14:paraId="41AD384C" w14:textId="77777777" w:rsidTr="00001619">
        <w:tc>
          <w:tcPr>
            <w:tcW w:w="3652" w:type="dxa"/>
          </w:tcPr>
          <w:p w14:paraId="2CA188CF" w14:textId="1C0AD12B" w:rsidR="00B9614F" w:rsidRPr="00961918" w:rsidRDefault="007A7AB6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/>
                <w:lang w:eastAsia="ja-JP"/>
              </w:rPr>
              <w:t>公開予定範囲</w:t>
            </w:r>
            <w:r w:rsidR="00D94886">
              <w:rPr>
                <w:rFonts w:ascii="ＭＳ 明朝" w:eastAsia="ＭＳ 明朝" w:hAnsi="ＭＳ 明朝" w:hint="eastAsia"/>
                <w:lang w:eastAsia="ja-JP"/>
              </w:rPr>
              <w:t>（</w:t>
            </w:r>
            <w:r w:rsidR="00D94886" w:rsidRPr="00D94886">
              <w:rPr>
                <w:rFonts w:ascii="ＭＳ 明朝" w:eastAsia="ＭＳ 明朝" w:hAnsi="ＭＳ 明朝" w:hint="eastAsia"/>
                <w:lang w:eastAsia="ja-JP"/>
              </w:rPr>
              <w:t>撮影・録音</w:t>
            </w:r>
            <w:r w:rsidR="00D94886">
              <w:rPr>
                <w:rFonts w:ascii="ＭＳ 明朝" w:eastAsia="ＭＳ 明朝" w:hAnsi="ＭＳ 明朝" w:hint="eastAsia"/>
                <w:lang w:eastAsia="ja-JP"/>
              </w:rPr>
              <w:t>媒体）</w:t>
            </w:r>
          </w:p>
        </w:tc>
        <w:tc>
          <w:tcPr>
            <w:tcW w:w="5274" w:type="dxa"/>
          </w:tcPr>
          <w:p w14:paraId="4C0A495C" w14:textId="4E4F0739" w:rsidR="00B9614F" w:rsidRPr="00344B3A" w:rsidRDefault="00344B3A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344B3A">
              <w:rPr>
                <w:rFonts w:ascii="ＭＳ 明朝" w:eastAsia="ＭＳ 明朝" w:hAnsi="ＭＳ 明朝" w:hint="eastAsia"/>
                <w:lang w:eastAsia="ja-JP"/>
              </w:rPr>
              <w:t>□写真　□動画　□音声　□</w:t>
            </w:r>
            <w:r w:rsidR="00D94886">
              <w:rPr>
                <w:rFonts w:ascii="ＭＳ 明朝" w:eastAsia="ＭＳ 明朝" w:hAnsi="ＭＳ 明朝" w:hint="eastAsia"/>
                <w:lang w:eastAsia="ja-JP"/>
              </w:rPr>
              <w:t>記事</w:t>
            </w:r>
            <w:r w:rsidRPr="00344B3A">
              <w:rPr>
                <w:rFonts w:ascii="ＭＳ 明朝" w:eastAsia="ＭＳ 明朝" w:hAnsi="ＭＳ 明朝" w:hint="eastAsia"/>
                <w:lang w:eastAsia="ja-JP"/>
              </w:rPr>
              <w:t xml:space="preserve">　□SNS転載あり</w:t>
            </w:r>
          </w:p>
        </w:tc>
      </w:tr>
      <w:tr w:rsidR="00D94886" w:rsidRPr="00344B3A" w14:paraId="37F2F7AA" w14:textId="77777777" w:rsidTr="00001619">
        <w:tc>
          <w:tcPr>
            <w:tcW w:w="3652" w:type="dxa"/>
          </w:tcPr>
          <w:p w14:paraId="2D0EC26A" w14:textId="79539D13" w:rsidR="00D94886" w:rsidRPr="00961918" w:rsidRDefault="00D94886" w:rsidP="00D94886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取材受入側の出演</w:t>
            </w:r>
          </w:p>
        </w:tc>
        <w:tc>
          <w:tcPr>
            <w:tcW w:w="5274" w:type="dxa"/>
          </w:tcPr>
          <w:p w14:paraId="2A451993" w14:textId="17BDDE83" w:rsidR="00D94886" w:rsidRPr="00344B3A" w:rsidRDefault="00D94886" w:rsidP="00D94886">
            <w:pPr>
              <w:rPr>
                <w:rFonts w:ascii="ＭＳ 明朝" w:eastAsia="ＭＳ 明朝" w:hAnsi="ＭＳ 明朝"/>
                <w:lang w:eastAsia="ja-JP"/>
              </w:rPr>
            </w:pPr>
            <w:r w:rsidRPr="00645D45">
              <w:rPr>
                <w:rFonts w:ascii="ＭＳ 明朝" w:eastAsia="ＭＳ 明朝" w:hAnsi="ＭＳ 明朝" w:hint="eastAsia"/>
                <w:lang w:eastAsia="ja-JP"/>
              </w:rPr>
              <w:t>□あり</w:t>
            </w:r>
            <w:r>
              <w:rPr>
                <w:rFonts w:ascii="ＭＳ 明朝" w:eastAsia="ＭＳ 明朝" w:hAnsi="ＭＳ 明朝" w:hint="eastAsia"/>
                <w:lang w:eastAsia="ja-JP"/>
              </w:rPr>
              <w:t>（　　　　名を希望）</w:t>
            </w:r>
            <w:r w:rsidRPr="00645D45">
              <w:rPr>
                <w:rFonts w:ascii="ＭＳ 明朝" w:eastAsia="ＭＳ 明朝" w:hAnsi="ＭＳ 明朝" w:hint="eastAsia"/>
                <w:lang w:eastAsia="ja-JP"/>
              </w:rPr>
              <w:t xml:space="preserve">　□なし</w:t>
            </w:r>
          </w:p>
        </w:tc>
      </w:tr>
      <w:tr w:rsidR="00D94886" w:rsidRPr="00344B3A" w14:paraId="7B07684C" w14:textId="77777777" w:rsidTr="00001619">
        <w:tc>
          <w:tcPr>
            <w:tcW w:w="3652" w:type="dxa"/>
          </w:tcPr>
          <w:p w14:paraId="2D558856" w14:textId="3078C03F" w:rsidR="00D94886" w:rsidRPr="00961918" w:rsidRDefault="00D94886" w:rsidP="00D94886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 w:hint="eastAsia"/>
                <w:lang w:eastAsia="ja-JP"/>
              </w:rPr>
              <w:t>備考</w:t>
            </w:r>
          </w:p>
        </w:tc>
        <w:tc>
          <w:tcPr>
            <w:tcW w:w="5274" w:type="dxa"/>
          </w:tcPr>
          <w:p w14:paraId="455C2515" w14:textId="77777777" w:rsidR="00D94886" w:rsidRPr="00344B3A" w:rsidRDefault="00D94886" w:rsidP="00D9488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66392B5C" w14:textId="033D4E86" w:rsidR="00B9614F" w:rsidRPr="00961918" w:rsidRDefault="00344B3A" w:rsidP="00961918">
      <w:pPr>
        <w:spacing w:after="0"/>
        <w:rPr>
          <w:rFonts w:ascii="ＭＳ 明朝" w:eastAsia="ＭＳ 明朝" w:hAnsi="ＭＳ 明朝"/>
          <w:b/>
          <w:bCs/>
          <w:lang w:eastAsia="ja-JP"/>
        </w:rPr>
      </w:pPr>
      <w:r w:rsidRPr="00961918">
        <w:rPr>
          <w:rFonts w:ascii="ＭＳ 明朝" w:eastAsia="ＭＳ 明朝" w:hAnsi="ＭＳ 明朝" w:hint="eastAsia"/>
          <w:b/>
          <w:bCs/>
          <w:lang w:eastAsia="ja-JP"/>
        </w:rPr>
        <w:t>３．</w:t>
      </w:r>
      <w:r w:rsidR="007A7AB6" w:rsidRPr="00961918">
        <w:rPr>
          <w:rFonts w:ascii="ＭＳ 明朝" w:eastAsia="ＭＳ 明朝" w:hAnsi="ＭＳ 明朝"/>
          <w:b/>
          <w:bCs/>
          <w:lang w:eastAsia="ja-JP"/>
        </w:rPr>
        <w:t>取材時のお願い事項</w:t>
      </w:r>
    </w:p>
    <w:p w14:paraId="3A415D16" w14:textId="26054444" w:rsidR="00B9614F" w:rsidRDefault="00961918" w:rsidP="00344B3A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（１）</w:t>
      </w:r>
      <w:r w:rsidR="007A7AB6" w:rsidRPr="00344B3A">
        <w:rPr>
          <w:rFonts w:ascii="ＭＳ 明朝" w:eastAsia="ＭＳ 明朝" w:hAnsi="ＭＳ 明朝"/>
          <w:lang w:eastAsia="ja-JP"/>
        </w:rPr>
        <w:t>農園の運営や</w:t>
      </w:r>
      <w:r w:rsidR="009B7706">
        <w:rPr>
          <w:rFonts w:ascii="ＭＳ 明朝" w:eastAsia="ＭＳ 明朝" w:hAnsi="ＭＳ 明朝" w:hint="eastAsia"/>
          <w:lang w:eastAsia="ja-JP"/>
        </w:rPr>
        <w:t>農園利用者</w:t>
      </w:r>
      <w:r w:rsidR="007A7AB6" w:rsidRPr="00344B3A">
        <w:rPr>
          <w:rFonts w:ascii="ＭＳ 明朝" w:eastAsia="ＭＳ 明朝" w:hAnsi="ＭＳ 明朝"/>
          <w:lang w:eastAsia="ja-JP"/>
        </w:rPr>
        <w:t>の安全を優先させていただきます。</w:t>
      </w:r>
    </w:p>
    <w:p w14:paraId="3A6A8271" w14:textId="0BEB4B98" w:rsidR="00D94886" w:rsidRPr="00344B3A" w:rsidRDefault="00D94886" w:rsidP="00344B3A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（２）農園利用者への</w:t>
      </w:r>
      <w:r w:rsidRPr="00D94886">
        <w:rPr>
          <w:rFonts w:ascii="ＭＳ 明朝" w:eastAsia="ＭＳ 明朝" w:hAnsi="ＭＳ 明朝" w:hint="eastAsia"/>
          <w:lang w:eastAsia="ja-JP"/>
        </w:rPr>
        <w:t>撮影・録音</w:t>
      </w:r>
      <w:r>
        <w:rPr>
          <w:rFonts w:ascii="ＭＳ 明朝" w:eastAsia="ＭＳ 明朝" w:hAnsi="ＭＳ 明朝" w:hint="eastAsia"/>
          <w:lang w:eastAsia="ja-JP"/>
        </w:rPr>
        <w:t>等</w:t>
      </w:r>
      <w:r w:rsidRPr="00D94886">
        <w:rPr>
          <w:rFonts w:ascii="ＭＳ 明朝" w:eastAsia="ＭＳ 明朝" w:hAnsi="ＭＳ 明朝" w:hint="eastAsia"/>
          <w:lang w:eastAsia="ja-JP"/>
        </w:rPr>
        <w:t>の</w:t>
      </w:r>
      <w:r>
        <w:rPr>
          <w:rFonts w:ascii="ＭＳ 明朝" w:eastAsia="ＭＳ 明朝" w:hAnsi="ＭＳ 明朝" w:hint="eastAsia"/>
          <w:lang w:eastAsia="ja-JP"/>
        </w:rPr>
        <w:t>承諾は取材依頼者が行ってください。</w:t>
      </w:r>
    </w:p>
    <w:p w14:paraId="789CE7B6" w14:textId="160A270F" w:rsidR="00B9614F" w:rsidRPr="00344B3A" w:rsidRDefault="00961918" w:rsidP="00344B3A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</w:t>
      </w:r>
      <w:r w:rsidR="00D94886">
        <w:rPr>
          <w:rFonts w:ascii="ＭＳ 明朝" w:eastAsia="ＭＳ 明朝" w:hAnsi="ＭＳ 明朝" w:hint="eastAsia"/>
          <w:lang w:eastAsia="ja-JP"/>
        </w:rPr>
        <w:t>３</w:t>
      </w:r>
      <w:r>
        <w:rPr>
          <w:rFonts w:ascii="ＭＳ 明朝" w:eastAsia="ＭＳ 明朝" w:hAnsi="ＭＳ 明朝" w:hint="eastAsia"/>
          <w:lang w:eastAsia="ja-JP"/>
        </w:rPr>
        <w:t>）</w:t>
      </w:r>
      <w:r w:rsidR="007A7AB6" w:rsidRPr="00344B3A">
        <w:rPr>
          <w:rFonts w:ascii="ＭＳ 明朝" w:eastAsia="ＭＳ 明朝" w:hAnsi="ＭＳ 明朝"/>
          <w:lang w:eastAsia="ja-JP"/>
        </w:rPr>
        <w:t>作物・施設・</w:t>
      </w:r>
      <w:r w:rsidR="009B7706">
        <w:rPr>
          <w:rFonts w:ascii="ＭＳ 明朝" w:eastAsia="ＭＳ 明朝" w:hAnsi="ＭＳ 明朝" w:hint="eastAsia"/>
          <w:lang w:eastAsia="ja-JP"/>
        </w:rPr>
        <w:t>農園</w:t>
      </w:r>
      <w:r w:rsidR="007A7AB6" w:rsidRPr="00344B3A">
        <w:rPr>
          <w:rFonts w:ascii="ＭＳ 明朝" w:eastAsia="ＭＳ 明朝" w:hAnsi="ＭＳ 明朝"/>
          <w:lang w:eastAsia="ja-JP"/>
        </w:rPr>
        <w:t>利用者への</w:t>
      </w:r>
      <w:r w:rsidR="00D94886">
        <w:rPr>
          <w:rFonts w:ascii="ＭＳ 明朝" w:eastAsia="ＭＳ 明朝" w:hAnsi="ＭＳ 明朝" w:hint="eastAsia"/>
          <w:lang w:eastAsia="ja-JP"/>
        </w:rPr>
        <w:t>特段の</w:t>
      </w:r>
      <w:r w:rsidR="007A7AB6" w:rsidRPr="00344B3A">
        <w:rPr>
          <w:rFonts w:ascii="ＭＳ 明朝" w:eastAsia="ＭＳ 明朝" w:hAnsi="ＭＳ 明朝"/>
          <w:lang w:eastAsia="ja-JP"/>
        </w:rPr>
        <w:t>配慮をお願いいたします。</w:t>
      </w:r>
    </w:p>
    <w:p w14:paraId="36721F56" w14:textId="348D5FF8" w:rsidR="00B9614F" w:rsidRPr="00344B3A" w:rsidRDefault="00961918" w:rsidP="00344B3A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</w:t>
      </w:r>
      <w:r w:rsidR="00D94886">
        <w:rPr>
          <w:rFonts w:ascii="ＭＳ 明朝" w:eastAsia="ＭＳ 明朝" w:hAnsi="ＭＳ 明朝" w:hint="eastAsia"/>
          <w:lang w:eastAsia="ja-JP"/>
        </w:rPr>
        <w:t>４</w:t>
      </w:r>
      <w:r>
        <w:rPr>
          <w:rFonts w:ascii="ＭＳ 明朝" w:eastAsia="ＭＳ 明朝" w:hAnsi="ＭＳ 明朝" w:hint="eastAsia"/>
          <w:lang w:eastAsia="ja-JP"/>
        </w:rPr>
        <w:t>）</w:t>
      </w:r>
      <w:r w:rsidR="007A7AB6" w:rsidRPr="00344B3A">
        <w:rPr>
          <w:rFonts w:ascii="ＭＳ 明朝" w:eastAsia="ＭＳ 明朝" w:hAnsi="ＭＳ 明朝"/>
          <w:lang w:eastAsia="ja-JP"/>
        </w:rPr>
        <w:t>公開前に内容の確認をお願いする場合があります。</w:t>
      </w:r>
    </w:p>
    <w:p w14:paraId="53290793" w14:textId="23936ECC" w:rsidR="00B9614F" w:rsidRPr="00344B3A" w:rsidRDefault="00961918" w:rsidP="00344B3A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</w:t>
      </w:r>
      <w:r w:rsidR="00D94886">
        <w:rPr>
          <w:rFonts w:ascii="ＭＳ 明朝" w:eastAsia="ＭＳ 明朝" w:hAnsi="ＭＳ 明朝" w:hint="eastAsia"/>
          <w:lang w:eastAsia="ja-JP"/>
        </w:rPr>
        <w:t>５</w:t>
      </w:r>
      <w:r>
        <w:rPr>
          <w:rFonts w:ascii="ＭＳ 明朝" w:eastAsia="ＭＳ 明朝" w:hAnsi="ＭＳ 明朝" w:hint="eastAsia"/>
          <w:lang w:eastAsia="ja-JP"/>
        </w:rPr>
        <w:t>）</w:t>
      </w:r>
      <w:r w:rsidR="007A7AB6" w:rsidRPr="00344B3A">
        <w:rPr>
          <w:rFonts w:ascii="ＭＳ 明朝" w:eastAsia="ＭＳ 明朝" w:hAnsi="ＭＳ 明朝"/>
          <w:lang w:eastAsia="ja-JP"/>
        </w:rPr>
        <w:t>農園内での飲酒・喫煙は禁止です。</w:t>
      </w:r>
    </w:p>
    <w:p w14:paraId="68146A5E" w14:textId="1B614D98" w:rsidR="00B9614F" w:rsidRPr="00344B3A" w:rsidRDefault="00961918" w:rsidP="00344B3A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</w:t>
      </w:r>
      <w:r w:rsidR="00D94886">
        <w:rPr>
          <w:rFonts w:ascii="ＭＳ 明朝" w:eastAsia="ＭＳ 明朝" w:hAnsi="ＭＳ 明朝" w:hint="eastAsia"/>
          <w:lang w:eastAsia="ja-JP"/>
        </w:rPr>
        <w:t>６</w:t>
      </w:r>
      <w:r>
        <w:rPr>
          <w:rFonts w:ascii="ＭＳ 明朝" w:eastAsia="ＭＳ 明朝" w:hAnsi="ＭＳ 明朝" w:hint="eastAsia"/>
          <w:lang w:eastAsia="ja-JP"/>
        </w:rPr>
        <w:t>）</w:t>
      </w:r>
      <w:r w:rsidR="007A7AB6" w:rsidRPr="00344B3A">
        <w:rPr>
          <w:rFonts w:ascii="ＭＳ 明朝" w:eastAsia="ＭＳ 明朝" w:hAnsi="ＭＳ 明朝"/>
          <w:lang w:eastAsia="ja-JP"/>
        </w:rPr>
        <w:t>掲載・放送内容が営利目的・広告利用の場合は、有料対応となる場合があります。</w:t>
      </w:r>
    </w:p>
    <w:p w14:paraId="72417B6D" w14:textId="3E389930" w:rsidR="00B9614F" w:rsidRPr="00961918" w:rsidRDefault="00961918" w:rsidP="00961918">
      <w:pPr>
        <w:spacing w:after="0"/>
        <w:rPr>
          <w:rFonts w:ascii="ＭＳ 明朝" w:eastAsia="ＭＳ 明朝" w:hAnsi="ＭＳ 明朝"/>
          <w:b/>
          <w:bCs/>
          <w:lang w:eastAsia="ja-JP"/>
        </w:rPr>
      </w:pPr>
      <w:r w:rsidRPr="00961918">
        <w:rPr>
          <w:rFonts w:ascii="ＭＳ 明朝" w:eastAsia="ＭＳ 明朝" w:hAnsi="ＭＳ 明朝" w:hint="eastAsia"/>
          <w:b/>
          <w:bCs/>
          <w:lang w:eastAsia="ja-JP"/>
        </w:rPr>
        <w:t>４．</w:t>
      </w:r>
      <w:r w:rsidR="007A7AB6" w:rsidRPr="00961918">
        <w:rPr>
          <w:rFonts w:ascii="ＭＳ 明朝" w:eastAsia="ＭＳ 明朝" w:hAnsi="ＭＳ 明朝"/>
          <w:b/>
          <w:bCs/>
          <w:lang w:eastAsia="ja-JP"/>
        </w:rPr>
        <w:t>取材協力費（該当する場合）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227"/>
        <w:gridCol w:w="5699"/>
      </w:tblGrid>
      <w:tr w:rsidR="00327F7C" w:rsidRPr="00344B3A" w14:paraId="21989718" w14:textId="77777777" w:rsidTr="00001619">
        <w:tc>
          <w:tcPr>
            <w:tcW w:w="3227" w:type="dxa"/>
          </w:tcPr>
          <w:p w14:paraId="5528F849" w14:textId="77777777" w:rsidR="00B9614F" w:rsidRPr="00344B3A" w:rsidRDefault="007A7AB6" w:rsidP="00961918">
            <w:pPr>
              <w:spacing w:after="100" w:afterAutospacing="1"/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一般報道・地域紹介</w:t>
            </w:r>
            <w:proofErr w:type="spellEnd"/>
          </w:p>
        </w:tc>
        <w:tc>
          <w:tcPr>
            <w:tcW w:w="5699" w:type="dxa"/>
          </w:tcPr>
          <w:p w14:paraId="1FC9F3BF" w14:textId="77777777" w:rsidR="00B9614F" w:rsidRPr="00344B3A" w:rsidRDefault="007A7AB6" w:rsidP="00961918">
            <w:pPr>
              <w:spacing w:after="100" w:afterAutospacing="1"/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無料（要相談</w:t>
            </w:r>
            <w:proofErr w:type="spellEnd"/>
            <w:r w:rsidRPr="00344B3A">
              <w:rPr>
                <w:rFonts w:ascii="ＭＳ 明朝" w:eastAsia="ＭＳ 明朝" w:hAnsi="ＭＳ 明朝"/>
              </w:rPr>
              <w:t>）</w:t>
            </w:r>
          </w:p>
        </w:tc>
      </w:tr>
      <w:tr w:rsidR="00327F7C" w:rsidRPr="00344B3A" w14:paraId="697C4D69" w14:textId="77777777" w:rsidTr="00001619">
        <w:tc>
          <w:tcPr>
            <w:tcW w:w="3227" w:type="dxa"/>
            <w:tcBorders>
              <w:bottom w:val="single" w:sz="4" w:space="0" w:color="auto"/>
            </w:tcBorders>
          </w:tcPr>
          <w:p w14:paraId="75E929BD" w14:textId="77777777" w:rsidR="00B9614F" w:rsidRPr="00344B3A" w:rsidRDefault="007A7AB6" w:rsidP="00961918">
            <w:pPr>
              <w:spacing w:after="100" w:afterAutospacing="1"/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商業利用・広告目的</w:t>
            </w:r>
            <w:proofErr w:type="spellEnd"/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0CF33671" w14:textId="77777777" w:rsidR="00B9614F" w:rsidRPr="00344B3A" w:rsidRDefault="007A7AB6" w:rsidP="00961918">
            <w:pPr>
              <w:spacing w:after="100" w:afterAutospacing="1"/>
              <w:rPr>
                <w:rFonts w:ascii="ＭＳ 明朝" w:eastAsia="ＭＳ 明朝" w:hAnsi="ＭＳ 明朝"/>
              </w:rPr>
            </w:pPr>
            <w:r w:rsidRPr="00344B3A">
              <w:rPr>
                <w:rFonts w:ascii="ＭＳ 明朝" w:eastAsia="ＭＳ 明朝" w:hAnsi="ＭＳ 明朝"/>
              </w:rPr>
              <w:t>○○</w:t>
            </w:r>
            <w:proofErr w:type="spellStart"/>
            <w:r w:rsidRPr="00344B3A">
              <w:rPr>
                <w:rFonts w:ascii="ＭＳ 明朝" w:eastAsia="ＭＳ 明朝" w:hAnsi="ＭＳ 明朝"/>
              </w:rPr>
              <w:t>円（税込</w:t>
            </w:r>
            <w:proofErr w:type="spellEnd"/>
            <w:r w:rsidRPr="00344B3A">
              <w:rPr>
                <w:rFonts w:ascii="ＭＳ 明朝" w:eastAsia="ＭＳ 明朝" w:hAnsi="ＭＳ 明朝"/>
              </w:rPr>
              <w:t>）</w:t>
            </w:r>
          </w:p>
        </w:tc>
      </w:tr>
      <w:tr w:rsidR="00327F7C" w:rsidRPr="00344B3A" w14:paraId="328ED91D" w14:textId="77777777" w:rsidTr="00001619">
        <w:tc>
          <w:tcPr>
            <w:tcW w:w="3227" w:type="dxa"/>
            <w:tcBorders>
              <w:bottom w:val="single" w:sz="4" w:space="0" w:color="auto"/>
            </w:tcBorders>
          </w:tcPr>
          <w:p w14:paraId="60B2B678" w14:textId="77777777" w:rsidR="00B9614F" w:rsidRPr="00344B3A" w:rsidRDefault="007A7AB6" w:rsidP="00961918">
            <w:pPr>
              <w:spacing w:after="100" w:afterAutospacing="1"/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撮影・案内付き視察</w:t>
            </w:r>
            <w:proofErr w:type="spellEnd"/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430F0710" w14:textId="77777777" w:rsidR="00B9614F" w:rsidRPr="00344B3A" w:rsidRDefault="007A7AB6" w:rsidP="00961918">
            <w:pPr>
              <w:spacing w:after="100" w:afterAutospacing="1"/>
              <w:rPr>
                <w:rFonts w:ascii="ＭＳ 明朝" w:eastAsia="ＭＳ 明朝" w:hAnsi="ＭＳ 明朝"/>
              </w:rPr>
            </w:pPr>
            <w:r w:rsidRPr="00344B3A">
              <w:rPr>
                <w:rFonts w:ascii="ＭＳ 明朝" w:eastAsia="ＭＳ 明朝" w:hAnsi="ＭＳ 明朝"/>
              </w:rPr>
              <w:t>○○</w:t>
            </w:r>
            <w:proofErr w:type="spellStart"/>
            <w:r w:rsidRPr="00344B3A">
              <w:rPr>
                <w:rFonts w:ascii="ＭＳ 明朝" w:eastAsia="ＭＳ 明朝" w:hAnsi="ＭＳ 明朝"/>
              </w:rPr>
              <w:t>円／時間（税込</w:t>
            </w:r>
            <w:proofErr w:type="spellEnd"/>
            <w:r w:rsidRPr="00344B3A">
              <w:rPr>
                <w:rFonts w:ascii="ＭＳ 明朝" w:eastAsia="ＭＳ 明朝" w:hAnsi="ＭＳ 明朝"/>
              </w:rPr>
              <w:t>）</w:t>
            </w:r>
          </w:p>
        </w:tc>
      </w:tr>
      <w:tr w:rsidR="00327F7C" w:rsidRPr="00344B3A" w14:paraId="0C3DC9E5" w14:textId="77777777" w:rsidTr="00001619"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C0162" w14:textId="77777777" w:rsidR="00B9614F" w:rsidRPr="00344B3A" w:rsidRDefault="007A7AB6" w:rsidP="00961918">
            <w:pPr>
              <w:spacing w:after="100" w:afterAutospacing="1"/>
              <w:rPr>
                <w:rFonts w:ascii="ＭＳ 明朝" w:eastAsia="ＭＳ 明朝" w:hAnsi="ＭＳ 明朝"/>
                <w:lang w:eastAsia="ja-JP"/>
              </w:rPr>
            </w:pPr>
            <w:r w:rsidRPr="00344B3A">
              <w:rPr>
                <w:rFonts w:ascii="ＭＳ 明朝" w:eastAsia="ＭＳ 明朝" w:hAnsi="ＭＳ 明朝" w:cs="ＭＳ 明朝" w:hint="eastAsia"/>
                <w:lang w:eastAsia="ja-JP"/>
              </w:rPr>
              <w:t>※</w:t>
            </w:r>
            <w:r w:rsidRPr="00344B3A">
              <w:rPr>
                <w:rFonts w:ascii="ＭＳ 明朝" w:eastAsia="ＭＳ 明朝" w:hAnsi="ＭＳ 明朝"/>
                <w:lang w:eastAsia="ja-JP"/>
              </w:rPr>
              <w:t>詳細は事前にご相談ください。</w:t>
            </w:r>
          </w:p>
        </w:tc>
      </w:tr>
    </w:tbl>
    <w:p w14:paraId="39771FFF" w14:textId="48B0948A" w:rsidR="00B9614F" w:rsidRPr="00961918" w:rsidRDefault="00961918" w:rsidP="00961918">
      <w:pPr>
        <w:spacing w:after="0"/>
        <w:rPr>
          <w:rFonts w:ascii="ＭＳ 明朝" w:eastAsia="ＭＳ 明朝" w:hAnsi="ＭＳ 明朝"/>
          <w:b/>
          <w:bCs/>
          <w:lang w:eastAsia="ja-JP"/>
        </w:rPr>
      </w:pPr>
      <w:r w:rsidRPr="00961918">
        <w:rPr>
          <w:rFonts w:ascii="ＭＳ 明朝" w:eastAsia="ＭＳ 明朝" w:hAnsi="ＭＳ 明朝" w:hint="eastAsia"/>
          <w:b/>
          <w:bCs/>
          <w:lang w:eastAsia="ja-JP"/>
        </w:rPr>
        <w:t>５．</w:t>
      </w:r>
      <w:r w:rsidR="007A7AB6" w:rsidRPr="00961918">
        <w:rPr>
          <w:rFonts w:ascii="ＭＳ 明朝" w:eastAsia="ＭＳ 明朝" w:hAnsi="ＭＳ 明朝"/>
          <w:b/>
          <w:bCs/>
          <w:lang w:eastAsia="ja-JP"/>
        </w:rPr>
        <w:t>同意欄</w:t>
      </w:r>
    </w:p>
    <w:p w14:paraId="2A135041" w14:textId="77777777" w:rsidR="00B9614F" w:rsidRPr="00344B3A" w:rsidRDefault="007A7AB6" w:rsidP="009B7706">
      <w:pPr>
        <w:spacing w:after="0"/>
        <w:ind w:firstLineChars="100" w:firstLine="220"/>
        <w:rPr>
          <w:rFonts w:ascii="ＭＳ 明朝" w:eastAsia="ＭＳ 明朝" w:hAnsi="ＭＳ 明朝"/>
          <w:lang w:eastAsia="ja-JP"/>
        </w:rPr>
      </w:pPr>
      <w:r w:rsidRPr="00344B3A">
        <w:rPr>
          <w:rFonts w:ascii="ＭＳ 明朝" w:eastAsia="ＭＳ 明朝" w:hAnsi="ＭＳ 明朝"/>
          <w:lang w:eastAsia="ja-JP"/>
        </w:rPr>
        <w:t>上記内容を理解し、取材を申込みます。また、取材中の</w:t>
      </w:r>
      <w:r w:rsidRPr="00D94886">
        <w:rPr>
          <w:rFonts w:ascii="ＭＳ 明朝" w:eastAsia="ＭＳ 明朝" w:hAnsi="ＭＳ 明朝"/>
          <w:u w:val="single"/>
          <w:lang w:eastAsia="ja-JP"/>
        </w:rPr>
        <w:t>安全・マナー</w:t>
      </w:r>
      <w:r w:rsidRPr="00344B3A">
        <w:rPr>
          <w:rFonts w:ascii="ＭＳ 明朝" w:eastAsia="ＭＳ 明朝" w:hAnsi="ＭＳ 明朝"/>
          <w:lang w:eastAsia="ja-JP"/>
        </w:rPr>
        <w:t>を遵守し、内容確認などの連絡に協力いたします。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606"/>
      </w:tblGrid>
      <w:tr w:rsidR="00327F7C" w:rsidRPr="00344B3A" w14:paraId="3981B444" w14:textId="77777777" w:rsidTr="00001619">
        <w:tc>
          <w:tcPr>
            <w:tcW w:w="4320" w:type="dxa"/>
          </w:tcPr>
          <w:p w14:paraId="41FAA68E" w14:textId="77777777" w:rsidR="00B9614F" w:rsidRPr="00344B3A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申込者署名</w:t>
            </w:r>
            <w:proofErr w:type="spellEnd"/>
          </w:p>
        </w:tc>
        <w:tc>
          <w:tcPr>
            <w:tcW w:w="4606" w:type="dxa"/>
          </w:tcPr>
          <w:p w14:paraId="47D4605D" w14:textId="77777777" w:rsidR="00B9614F" w:rsidRPr="00344B3A" w:rsidRDefault="00B9614F" w:rsidP="00327F7C">
            <w:pPr>
              <w:rPr>
                <w:rFonts w:ascii="ＭＳ 明朝" w:eastAsia="ＭＳ 明朝" w:hAnsi="ＭＳ 明朝"/>
              </w:rPr>
            </w:pPr>
          </w:p>
        </w:tc>
      </w:tr>
      <w:tr w:rsidR="00327F7C" w:rsidRPr="00344B3A" w14:paraId="656F0884" w14:textId="77777777" w:rsidTr="00001619">
        <w:tc>
          <w:tcPr>
            <w:tcW w:w="4320" w:type="dxa"/>
          </w:tcPr>
          <w:p w14:paraId="3FED5E6F" w14:textId="77777777" w:rsidR="00B9614F" w:rsidRPr="00344B3A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日付</w:t>
            </w:r>
            <w:proofErr w:type="spellEnd"/>
          </w:p>
        </w:tc>
        <w:tc>
          <w:tcPr>
            <w:tcW w:w="4606" w:type="dxa"/>
          </w:tcPr>
          <w:p w14:paraId="104C97FA" w14:textId="4BE43717" w:rsidR="00B9614F" w:rsidRPr="00344B3A" w:rsidRDefault="007A7AB6" w:rsidP="00327F7C">
            <w:pPr>
              <w:rPr>
                <w:rFonts w:ascii="ＭＳ 明朝" w:eastAsia="ＭＳ 明朝" w:hAnsi="ＭＳ 明朝"/>
              </w:rPr>
            </w:pPr>
            <w:r w:rsidRPr="00344B3A">
              <w:rPr>
                <w:rFonts w:ascii="ＭＳ 明朝" w:eastAsia="ＭＳ 明朝" w:hAnsi="ＭＳ 明朝"/>
              </w:rPr>
              <w:t xml:space="preserve">　　</w:t>
            </w:r>
            <w:r w:rsidR="00961918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344B3A">
              <w:rPr>
                <w:rFonts w:ascii="ＭＳ 明朝" w:eastAsia="ＭＳ 明朝" w:hAnsi="ＭＳ 明朝"/>
              </w:rPr>
              <w:t>年　　月　　日</w:t>
            </w:r>
            <w:r w:rsidR="00961918">
              <w:rPr>
                <w:rFonts w:ascii="ＭＳ 明朝" w:eastAsia="ＭＳ 明朝" w:hAnsi="ＭＳ 明朝" w:hint="eastAsia"/>
                <w:lang w:eastAsia="ja-JP"/>
              </w:rPr>
              <w:t>（　）</w:t>
            </w:r>
          </w:p>
        </w:tc>
      </w:tr>
    </w:tbl>
    <w:p w14:paraId="6FA6A0B8" w14:textId="77777777" w:rsidR="00B9614F" w:rsidRPr="00344B3A" w:rsidRDefault="007A7AB6" w:rsidP="00961918">
      <w:pPr>
        <w:spacing w:after="0"/>
        <w:rPr>
          <w:rFonts w:ascii="ＭＳ 明朝" w:eastAsia="ＭＳ 明朝" w:hAnsi="ＭＳ 明朝"/>
        </w:rPr>
      </w:pPr>
      <w:r w:rsidRPr="00344B3A">
        <w:rPr>
          <w:rFonts w:ascii="Segoe UI Emoji" w:eastAsia="ＭＳ 明朝" w:hAnsi="Segoe UI Emoji" w:cs="Segoe UI Emoji"/>
        </w:rPr>
        <w:t>🪶</w:t>
      </w:r>
      <w:r w:rsidRPr="00344B3A">
        <w:rPr>
          <w:rFonts w:ascii="ＭＳ 明朝" w:eastAsia="ＭＳ 明朝" w:hAnsi="ＭＳ 明朝"/>
        </w:rPr>
        <w:t xml:space="preserve"> </w:t>
      </w:r>
      <w:proofErr w:type="spellStart"/>
      <w:r w:rsidRPr="00344B3A">
        <w:rPr>
          <w:rFonts w:ascii="ＭＳ 明朝" w:eastAsia="ＭＳ 明朝" w:hAnsi="ＭＳ 明朝"/>
        </w:rPr>
        <w:t>農園側使用欄（記入不要</w:t>
      </w:r>
      <w:proofErr w:type="spellEnd"/>
      <w:r w:rsidRPr="00344B3A">
        <w:rPr>
          <w:rFonts w:ascii="ＭＳ 明朝" w:eastAsia="ＭＳ 明朝" w:hAnsi="ＭＳ 明朝"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60"/>
        <w:gridCol w:w="6266"/>
      </w:tblGrid>
      <w:tr w:rsidR="00327F7C" w:rsidRPr="00344B3A" w14:paraId="279D629D" w14:textId="77777777" w:rsidTr="00001619">
        <w:tc>
          <w:tcPr>
            <w:tcW w:w="2660" w:type="dxa"/>
          </w:tcPr>
          <w:p w14:paraId="66709AD8" w14:textId="77777777" w:rsidR="00B9614F" w:rsidRPr="00344B3A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対応担当者</w:t>
            </w:r>
            <w:proofErr w:type="spellEnd"/>
          </w:p>
        </w:tc>
        <w:tc>
          <w:tcPr>
            <w:tcW w:w="6266" w:type="dxa"/>
          </w:tcPr>
          <w:p w14:paraId="08F12ECF" w14:textId="47F2D831" w:rsidR="00B9614F" w:rsidRPr="00344B3A" w:rsidRDefault="007A276E" w:rsidP="00327F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秦野市農業協同組合</w:t>
            </w:r>
          </w:p>
        </w:tc>
      </w:tr>
      <w:tr w:rsidR="00327F7C" w:rsidRPr="00344B3A" w14:paraId="5C501C55" w14:textId="77777777" w:rsidTr="00001619">
        <w:tc>
          <w:tcPr>
            <w:tcW w:w="2660" w:type="dxa"/>
          </w:tcPr>
          <w:p w14:paraId="5BDCE957" w14:textId="77777777" w:rsidR="00B9614F" w:rsidRPr="00344B3A" w:rsidRDefault="007A7AB6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344B3A">
              <w:rPr>
                <w:rFonts w:ascii="ＭＳ 明朝" w:eastAsia="ＭＳ 明朝" w:hAnsi="ＭＳ 明朝"/>
              </w:rPr>
              <w:t>承認者</w:t>
            </w:r>
            <w:proofErr w:type="spellEnd"/>
          </w:p>
        </w:tc>
        <w:tc>
          <w:tcPr>
            <w:tcW w:w="6266" w:type="dxa"/>
          </w:tcPr>
          <w:p w14:paraId="44F0934F" w14:textId="3D75CA6C" w:rsidR="00B9614F" w:rsidRPr="00344B3A" w:rsidRDefault="007A276E" w:rsidP="00327F7C">
            <w:pPr>
              <w:rPr>
                <w:rFonts w:ascii="ＭＳ 明朝" w:eastAsia="ＭＳ 明朝" w:hAnsi="ＭＳ 明朝"/>
              </w:rPr>
            </w:pPr>
            <w:proofErr w:type="spellStart"/>
            <w:r w:rsidRPr="007A276E">
              <w:rPr>
                <w:rFonts w:ascii="ＭＳ 明朝" w:eastAsia="ＭＳ 明朝" w:hAnsi="ＭＳ 明朝" w:hint="eastAsia"/>
              </w:rPr>
              <w:t>秦野市農業協同組合</w:t>
            </w:r>
            <w:proofErr w:type="spellEnd"/>
          </w:p>
        </w:tc>
      </w:tr>
      <w:tr w:rsidR="00327F7C" w:rsidRPr="00344B3A" w14:paraId="67F38E45" w14:textId="77777777" w:rsidTr="00001619">
        <w:tc>
          <w:tcPr>
            <w:tcW w:w="2660" w:type="dxa"/>
          </w:tcPr>
          <w:p w14:paraId="085BD288" w14:textId="6CBBA65C" w:rsidR="00B9614F" w:rsidRPr="00344B3A" w:rsidRDefault="007A7AB6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344B3A">
              <w:rPr>
                <w:rFonts w:ascii="ＭＳ 明朝" w:eastAsia="ＭＳ 明朝" w:hAnsi="ＭＳ 明朝"/>
                <w:lang w:eastAsia="ja-JP"/>
              </w:rPr>
              <w:t>対応可否</w:t>
            </w:r>
          </w:p>
        </w:tc>
        <w:tc>
          <w:tcPr>
            <w:tcW w:w="6266" w:type="dxa"/>
          </w:tcPr>
          <w:p w14:paraId="45A8633A" w14:textId="5AF8AA3E" w:rsidR="00B9614F" w:rsidRPr="00344B3A" w:rsidRDefault="00961918" w:rsidP="00327F7C">
            <w:pPr>
              <w:rPr>
                <w:rFonts w:ascii="ＭＳ 明朝" w:eastAsia="ＭＳ 明朝" w:hAnsi="ＭＳ 明朝"/>
                <w:lang w:eastAsia="ja-JP"/>
              </w:rPr>
            </w:pPr>
            <w:r w:rsidRPr="00961918">
              <w:rPr>
                <w:rFonts w:ascii="ＭＳ 明朝" w:eastAsia="ＭＳ 明朝" w:hAnsi="ＭＳ 明朝" w:hint="eastAsia"/>
                <w:lang w:eastAsia="ja-JP"/>
              </w:rPr>
              <w:t xml:space="preserve">□可　□不可　□条件付き（　　　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</w:t>
            </w:r>
            <w:r w:rsidRPr="00961918">
              <w:rPr>
                <w:rFonts w:ascii="ＭＳ 明朝" w:eastAsia="ＭＳ 明朝" w:hAnsi="ＭＳ 明朝" w:hint="eastAsia"/>
                <w:lang w:eastAsia="ja-JP"/>
              </w:rPr>
              <w:t xml:space="preserve">　）</w:t>
            </w:r>
          </w:p>
        </w:tc>
      </w:tr>
    </w:tbl>
    <w:p w14:paraId="05A5E3FB" w14:textId="77777777" w:rsidR="007A7AB6" w:rsidRPr="00344B3A" w:rsidRDefault="007A7AB6" w:rsidP="007A7AB6">
      <w:pPr>
        <w:rPr>
          <w:rFonts w:ascii="ＭＳ 明朝" w:eastAsia="ＭＳ 明朝" w:hAnsi="ＭＳ 明朝"/>
          <w:lang w:eastAsia="ja-JP"/>
        </w:rPr>
      </w:pPr>
    </w:p>
    <w:sectPr w:rsidR="007A7AB6" w:rsidRPr="00344B3A" w:rsidSect="00E079F1">
      <w:pgSz w:w="12240" w:h="15840"/>
      <w:pgMar w:top="426" w:right="118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493CB3"/>
    <w:multiLevelType w:val="hybridMultilevel"/>
    <w:tmpl w:val="3F5AB098"/>
    <w:lvl w:ilvl="0" w:tplc="923453E8">
      <w:numFmt w:val="bullet"/>
      <w:lvlText w:val="-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num w:numId="1" w16cid:durableId="834341457">
    <w:abstractNumId w:val="8"/>
  </w:num>
  <w:num w:numId="2" w16cid:durableId="1986008317">
    <w:abstractNumId w:val="6"/>
  </w:num>
  <w:num w:numId="3" w16cid:durableId="1546139906">
    <w:abstractNumId w:val="5"/>
  </w:num>
  <w:num w:numId="4" w16cid:durableId="33241989">
    <w:abstractNumId w:val="4"/>
  </w:num>
  <w:num w:numId="5" w16cid:durableId="340475958">
    <w:abstractNumId w:val="7"/>
  </w:num>
  <w:num w:numId="6" w16cid:durableId="216670909">
    <w:abstractNumId w:val="3"/>
  </w:num>
  <w:num w:numId="7" w16cid:durableId="1369259542">
    <w:abstractNumId w:val="2"/>
  </w:num>
  <w:num w:numId="8" w16cid:durableId="2070301171">
    <w:abstractNumId w:val="1"/>
  </w:num>
  <w:num w:numId="9" w16cid:durableId="724258763">
    <w:abstractNumId w:val="0"/>
  </w:num>
  <w:num w:numId="10" w16cid:durableId="36397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19"/>
    <w:rsid w:val="00034616"/>
    <w:rsid w:val="0006063C"/>
    <w:rsid w:val="0015074B"/>
    <w:rsid w:val="0029639D"/>
    <w:rsid w:val="00326F90"/>
    <w:rsid w:val="00327F7C"/>
    <w:rsid w:val="00344B3A"/>
    <w:rsid w:val="003E0AE6"/>
    <w:rsid w:val="00645D45"/>
    <w:rsid w:val="007A276E"/>
    <w:rsid w:val="007A7AB6"/>
    <w:rsid w:val="007E487D"/>
    <w:rsid w:val="00961918"/>
    <w:rsid w:val="009B7706"/>
    <w:rsid w:val="00AA1D8D"/>
    <w:rsid w:val="00B47730"/>
    <w:rsid w:val="00B869B2"/>
    <w:rsid w:val="00B9614F"/>
    <w:rsid w:val="00CB0664"/>
    <w:rsid w:val="00CE37EB"/>
    <w:rsid w:val="00D94886"/>
    <w:rsid w:val="00DD2ED1"/>
    <w:rsid w:val="00E079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0ECCE"/>
  <w14:defaultImageDpi w14:val="300"/>
  <w15:docId w15:val="{CD1D77C2-FC76-4976-8CB9-058C6FD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CE37EB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CE3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dano-commons@hdn.kn-ja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支援センター</cp:lastModifiedBy>
  <cp:revision>14</cp:revision>
  <cp:lastPrinted>2025-10-06T00:18:00Z</cp:lastPrinted>
  <dcterms:created xsi:type="dcterms:W3CDTF">2025-10-05T23:53:00Z</dcterms:created>
  <dcterms:modified xsi:type="dcterms:W3CDTF">2025-10-24T02:58:00Z</dcterms:modified>
  <cp:category/>
</cp:coreProperties>
</file>