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BAB8" w14:textId="230DEF11" w:rsidR="00A61FC8" w:rsidRPr="004E44BB" w:rsidRDefault="00D6552C" w:rsidP="00FC24DD">
      <w:pPr>
        <w:pStyle w:val="a9"/>
        <w:ind w:leftChars="-212" w:left="-424" w:hanging="2"/>
        <w:jc w:val="center"/>
        <w:rPr>
          <w:rFonts w:asciiTheme="minorEastAsia" w:hAnsiTheme="minorEastAsia"/>
          <w:b/>
          <w:bCs/>
          <w:lang w:eastAsia="ja-JP"/>
        </w:rPr>
      </w:pPr>
      <w:r w:rsidRPr="004E44BB">
        <w:rPr>
          <w:rFonts w:asciiTheme="minorEastAsia" w:hAnsiTheme="minorEastAsia" w:hint="eastAsia"/>
          <w:b/>
          <w:bCs/>
          <w:lang w:eastAsia="ja-JP"/>
        </w:rPr>
        <w:t>はだのコモンズ体験農園</w:t>
      </w:r>
      <w:r w:rsidR="0027293E" w:rsidRPr="004E44BB">
        <w:rPr>
          <w:rFonts w:asciiTheme="minorEastAsia" w:hAnsiTheme="minorEastAsia" w:hint="eastAsia"/>
          <w:b/>
          <w:bCs/>
          <w:lang w:eastAsia="ja-JP"/>
        </w:rPr>
        <w:t xml:space="preserve">　</w:t>
      </w:r>
      <w:r w:rsidR="00D239A0" w:rsidRPr="004E44BB">
        <w:rPr>
          <w:rFonts w:asciiTheme="minorEastAsia" w:hAnsiTheme="minorEastAsia"/>
          <w:b/>
          <w:bCs/>
          <w:lang w:eastAsia="ja-JP"/>
        </w:rPr>
        <w:t>視察</w:t>
      </w:r>
      <w:r w:rsidR="0027293E" w:rsidRPr="004E44BB">
        <w:rPr>
          <w:rFonts w:asciiTheme="minorEastAsia" w:hAnsiTheme="minorEastAsia" w:hint="eastAsia"/>
          <w:b/>
          <w:bCs/>
          <w:lang w:eastAsia="ja-JP"/>
        </w:rPr>
        <w:t>研修</w:t>
      </w:r>
      <w:r w:rsidR="00D239A0" w:rsidRPr="004E44BB">
        <w:rPr>
          <w:rFonts w:asciiTheme="minorEastAsia" w:hAnsiTheme="minorEastAsia"/>
          <w:b/>
          <w:bCs/>
          <w:lang w:eastAsia="ja-JP"/>
        </w:rPr>
        <w:t>申込要項</w:t>
      </w:r>
    </w:p>
    <w:p w14:paraId="1218C277" w14:textId="77777777" w:rsidR="0055562F" w:rsidRPr="00B33A21" w:rsidRDefault="0055562F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298FC78A" w14:textId="77777777" w:rsidR="00A61FC8" w:rsidRPr="00B33A21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１．対象</w:t>
      </w:r>
    </w:p>
    <w:p w14:paraId="0BE6B06F" w14:textId="3E993472" w:rsidR="00A61FC8" w:rsidRPr="00B33A21" w:rsidRDefault="00D239A0" w:rsidP="00B3455A">
      <w:pPr>
        <w:pStyle w:val="a9"/>
        <w:ind w:leftChars="-212" w:left="-426" w:firstLineChars="100" w:firstLine="201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本視察</w:t>
      </w:r>
      <w:r w:rsidR="0027293E" w:rsidRPr="00B33A21">
        <w:rPr>
          <w:rFonts w:asciiTheme="minorEastAsia" w:hAnsiTheme="minorEastAsia" w:hint="eastAsia"/>
          <w:lang w:eastAsia="ja-JP"/>
        </w:rPr>
        <w:t>研修</w:t>
      </w:r>
      <w:r w:rsidRPr="00B33A21">
        <w:rPr>
          <w:rFonts w:asciiTheme="minorEastAsia" w:hAnsiTheme="minorEastAsia"/>
          <w:lang w:eastAsia="ja-JP"/>
        </w:rPr>
        <w:t>は、</w:t>
      </w:r>
      <w:r w:rsidR="0027293E" w:rsidRPr="00B33A21">
        <w:rPr>
          <w:rFonts w:asciiTheme="minorEastAsia" w:hAnsiTheme="minorEastAsia" w:hint="eastAsia"/>
          <w:lang w:eastAsia="ja-JP"/>
        </w:rPr>
        <w:t>JAグループを含む</w:t>
      </w:r>
      <w:r w:rsidRPr="00B33A21">
        <w:rPr>
          <w:rFonts w:asciiTheme="minorEastAsia" w:hAnsiTheme="minorEastAsia"/>
          <w:lang w:eastAsia="ja-JP"/>
        </w:rPr>
        <w:t>農業関係者・教育機関・行政関係者など、当園の取組みに関心を持たれる団体・個人を対象としています。一般観光目的でのご利用はご遠慮ください。</w:t>
      </w:r>
    </w:p>
    <w:p w14:paraId="38224B0A" w14:textId="77777777" w:rsidR="0055562F" w:rsidRPr="00B33A21" w:rsidRDefault="0055562F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2C0B47C0" w14:textId="77777777" w:rsidR="00A61FC8" w:rsidRPr="00B33A21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２．受入日時・所要時間</w:t>
      </w:r>
    </w:p>
    <w:p w14:paraId="1D12DE88" w14:textId="71031FA7" w:rsidR="0055562F" w:rsidRPr="00B33A21" w:rsidRDefault="0055562F" w:rsidP="00FC24DD">
      <w:pPr>
        <w:pStyle w:val="a9"/>
        <w:tabs>
          <w:tab w:val="left" w:pos="4629"/>
        </w:tabs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 w:hint="eastAsia"/>
          <w:lang w:eastAsia="ja-JP"/>
        </w:rPr>
        <w:t>（１）</w:t>
      </w:r>
      <w:r w:rsidR="00D239A0" w:rsidRPr="00B33A21">
        <w:rPr>
          <w:rFonts w:asciiTheme="minorEastAsia" w:hAnsiTheme="minorEastAsia"/>
          <w:lang w:eastAsia="ja-JP"/>
        </w:rPr>
        <w:t xml:space="preserve"> 受入可能日：</w:t>
      </w:r>
      <w:r w:rsidR="00856976" w:rsidRPr="00B33A21">
        <w:rPr>
          <w:rFonts w:asciiTheme="minorEastAsia" w:hAnsiTheme="minorEastAsia" w:hint="eastAsia"/>
          <w:lang w:eastAsia="ja-JP"/>
        </w:rPr>
        <w:t>月</w:t>
      </w:r>
      <w:r w:rsidR="00D239A0" w:rsidRPr="00B33A21">
        <w:rPr>
          <w:rFonts w:asciiTheme="minorEastAsia" w:hAnsiTheme="minorEastAsia"/>
          <w:lang w:eastAsia="ja-JP"/>
        </w:rPr>
        <w:t>曜日～</w:t>
      </w:r>
      <w:r w:rsidR="00856976" w:rsidRPr="00B33A21">
        <w:rPr>
          <w:rFonts w:asciiTheme="minorEastAsia" w:hAnsiTheme="minorEastAsia" w:hint="eastAsia"/>
          <w:lang w:eastAsia="ja-JP"/>
        </w:rPr>
        <w:t>金</w:t>
      </w:r>
      <w:r w:rsidR="00D239A0" w:rsidRPr="00B33A21">
        <w:rPr>
          <w:rFonts w:asciiTheme="minorEastAsia" w:hAnsiTheme="minorEastAsia"/>
          <w:lang w:eastAsia="ja-JP"/>
        </w:rPr>
        <w:t>曜日（祝</w:t>
      </w:r>
      <w:r w:rsidR="00856976" w:rsidRPr="00B33A21">
        <w:rPr>
          <w:rFonts w:asciiTheme="minorEastAsia" w:hAnsiTheme="minorEastAsia" w:hint="eastAsia"/>
          <w:lang w:eastAsia="ja-JP"/>
        </w:rPr>
        <w:t>祭</w:t>
      </w:r>
      <w:r w:rsidR="00D239A0" w:rsidRPr="00B33A21">
        <w:rPr>
          <w:rFonts w:asciiTheme="minorEastAsia" w:hAnsiTheme="minorEastAsia"/>
          <w:lang w:eastAsia="ja-JP"/>
        </w:rPr>
        <w:t>日を除く）</w:t>
      </w:r>
      <w:r w:rsidR="00FC24DD">
        <w:rPr>
          <w:rFonts w:asciiTheme="minorEastAsia" w:hAnsiTheme="minorEastAsia"/>
          <w:lang w:eastAsia="ja-JP"/>
        </w:rPr>
        <w:tab/>
      </w:r>
      <w:r w:rsidR="00FC24DD">
        <w:rPr>
          <w:rFonts w:asciiTheme="minorEastAsia" w:hAnsiTheme="minorEastAsia" w:hint="eastAsia"/>
          <w:lang w:eastAsia="ja-JP"/>
        </w:rPr>
        <w:t>、</w:t>
      </w:r>
      <w:r w:rsidR="004B0BE4">
        <w:rPr>
          <w:rFonts w:asciiTheme="minorEastAsia" w:hAnsiTheme="minorEastAsia" w:hint="eastAsia"/>
          <w:lang w:eastAsia="ja-JP"/>
        </w:rPr>
        <w:t>ただし</w:t>
      </w:r>
      <w:r w:rsidR="00FC24DD">
        <w:rPr>
          <w:rFonts w:asciiTheme="minorEastAsia" w:hAnsiTheme="minorEastAsia" w:hint="eastAsia"/>
          <w:lang w:eastAsia="ja-JP"/>
        </w:rPr>
        <w:t>12/31～1/3</w:t>
      </w:r>
      <w:r w:rsidR="004B0BE4">
        <w:rPr>
          <w:rFonts w:asciiTheme="minorEastAsia" w:hAnsiTheme="minorEastAsia" w:hint="eastAsia"/>
          <w:lang w:eastAsia="ja-JP"/>
        </w:rPr>
        <w:t>、組合員訪問日</w:t>
      </w:r>
      <w:r w:rsidR="004E44BB">
        <w:rPr>
          <w:rFonts w:asciiTheme="minorEastAsia" w:hAnsiTheme="minorEastAsia" w:hint="eastAsia"/>
          <w:lang w:eastAsia="ja-JP"/>
        </w:rPr>
        <w:t>(</w:t>
      </w:r>
      <w:r w:rsidR="004E44BB" w:rsidRPr="004E44BB">
        <w:rPr>
          <w:rFonts w:asciiTheme="minorEastAsia" w:hAnsiTheme="minorEastAsia" w:hint="eastAsia"/>
          <w:lang w:eastAsia="ja-JP"/>
        </w:rPr>
        <w:t>毎月</w:t>
      </w:r>
      <w:r w:rsidR="004E44BB">
        <w:rPr>
          <w:rFonts w:asciiTheme="minorEastAsia" w:hAnsiTheme="minorEastAsia" w:hint="eastAsia"/>
          <w:lang w:eastAsia="ja-JP"/>
        </w:rPr>
        <w:t>26・27日)</w:t>
      </w:r>
      <w:r w:rsidR="004B0BE4">
        <w:rPr>
          <w:rFonts w:asciiTheme="minorEastAsia" w:hAnsiTheme="minorEastAsia" w:hint="eastAsia"/>
          <w:lang w:eastAsia="ja-JP"/>
        </w:rPr>
        <w:t>を</w:t>
      </w:r>
      <w:r w:rsidR="00FC24DD">
        <w:rPr>
          <w:rFonts w:asciiTheme="minorEastAsia" w:hAnsiTheme="minorEastAsia" w:hint="eastAsia"/>
          <w:lang w:eastAsia="ja-JP"/>
        </w:rPr>
        <w:t>除く</w:t>
      </w:r>
    </w:p>
    <w:p w14:paraId="74B9B151" w14:textId="2DB8E1F2" w:rsidR="00FC24DD" w:rsidRDefault="00856976" w:rsidP="00EE4843">
      <w:pPr>
        <w:pStyle w:val="a9"/>
        <w:ind w:leftChars="-212" w:left="-426" w:firstLineChars="100" w:firstLine="201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 w:hint="eastAsia"/>
          <w:lang w:eastAsia="ja-JP"/>
        </w:rPr>
        <w:t>※担当者がシフトにより</w:t>
      </w:r>
      <w:r w:rsidR="00EE4843">
        <w:rPr>
          <w:rFonts w:asciiTheme="minorEastAsia" w:hAnsiTheme="minorEastAsia" w:hint="eastAsia"/>
          <w:lang w:eastAsia="ja-JP"/>
        </w:rPr>
        <w:t>振替休日・</w:t>
      </w:r>
      <w:r w:rsidR="00FC24DD">
        <w:rPr>
          <w:rFonts w:asciiTheme="minorEastAsia" w:hAnsiTheme="minorEastAsia" w:hint="eastAsia"/>
          <w:lang w:eastAsia="ja-JP"/>
        </w:rPr>
        <w:t>JA行事</w:t>
      </w:r>
      <w:r w:rsidR="00EE4843">
        <w:rPr>
          <w:rFonts w:asciiTheme="minorEastAsia" w:hAnsiTheme="minorEastAsia" w:hint="eastAsia"/>
          <w:lang w:eastAsia="ja-JP"/>
        </w:rPr>
        <w:t>等</w:t>
      </w:r>
      <w:r w:rsidR="00FC24DD">
        <w:rPr>
          <w:rFonts w:asciiTheme="minorEastAsia" w:hAnsiTheme="minorEastAsia" w:hint="eastAsia"/>
          <w:lang w:eastAsia="ja-JP"/>
        </w:rPr>
        <w:t>により受入れできない場合がございます。</w:t>
      </w:r>
    </w:p>
    <w:p w14:paraId="47CC57C8" w14:textId="4684B66D" w:rsidR="00A61FC8" w:rsidRPr="00B33A21" w:rsidRDefault="00FC24DD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（２）受入可能時間：9:00～17:00</w:t>
      </w:r>
      <w:r w:rsidR="00F21E13">
        <w:rPr>
          <w:rFonts w:asciiTheme="minorEastAsia" w:hAnsiTheme="minorEastAsia" w:hint="eastAsia"/>
          <w:lang w:eastAsia="ja-JP"/>
        </w:rPr>
        <w:t>終了</w:t>
      </w:r>
      <w:r>
        <w:rPr>
          <w:rFonts w:asciiTheme="minorEastAsia" w:hAnsiTheme="minorEastAsia" w:hint="eastAsia"/>
          <w:lang w:eastAsia="ja-JP"/>
        </w:rPr>
        <w:t>（15:30到着まで）</w:t>
      </w:r>
      <w:r w:rsidR="00D239A0" w:rsidRPr="00B33A21">
        <w:rPr>
          <w:rFonts w:asciiTheme="minorEastAsia" w:hAnsiTheme="minorEastAsia"/>
          <w:lang w:eastAsia="ja-JP"/>
        </w:rPr>
        <w:br/>
      </w:r>
      <w:r w:rsidR="00B82DD7" w:rsidRPr="00B33A21">
        <w:rPr>
          <w:rFonts w:asciiTheme="minorEastAsia" w:hAnsiTheme="minorEastAsia" w:hint="eastAsia"/>
          <w:lang w:eastAsia="ja-JP"/>
        </w:rPr>
        <w:t>（</w:t>
      </w:r>
      <w:r>
        <w:rPr>
          <w:rFonts w:asciiTheme="minorEastAsia" w:hAnsiTheme="minorEastAsia" w:hint="eastAsia"/>
          <w:lang w:eastAsia="ja-JP"/>
        </w:rPr>
        <w:t>３</w:t>
      </w:r>
      <w:r w:rsidR="00B82DD7" w:rsidRPr="00B33A21">
        <w:rPr>
          <w:rFonts w:asciiTheme="minorEastAsia" w:hAnsiTheme="minorEastAsia" w:hint="eastAsia"/>
          <w:lang w:eastAsia="ja-JP"/>
        </w:rPr>
        <w:t>）</w:t>
      </w:r>
      <w:r w:rsidR="00D239A0" w:rsidRPr="00B33A21">
        <w:rPr>
          <w:rFonts w:asciiTheme="minorEastAsia" w:hAnsiTheme="minorEastAsia"/>
          <w:lang w:eastAsia="ja-JP"/>
        </w:rPr>
        <w:t>所要時間：60～90分程度</w:t>
      </w:r>
      <w:r w:rsidR="00D239A0" w:rsidRPr="00B33A21">
        <w:rPr>
          <w:rFonts w:asciiTheme="minorEastAsia" w:hAnsiTheme="minorEastAsia"/>
          <w:lang w:eastAsia="ja-JP"/>
        </w:rPr>
        <w:br/>
      </w:r>
      <w:r w:rsidR="00B82DD7" w:rsidRPr="00B33A21">
        <w:rPr>
          <w:rFonts w:asciiTheme="minorEastAsia" w:hAnsiTheme="minorEastAsia" w:hint="eastAsia"/>
          <w:lang w:eastAsia="ja-JP"/>
        </w:rPr>
        <w:t>（</w:t>
      </w:r>
      <w:r>
        <w:rPr>
          <w:rFonts w:asciiTheme="minorEastAsia" w:hAnsiTheme="minorEastAsia" w:hint="eastAsia"/>
          <w:lang w:eastAsia="ja-JP"/>
        </w:rPr>
        <w:t>４</w:t>
      </w:r>
      <w:r w:rsidR="00B82DD7" w:rsidRPr="00B33A21">
        <w:rPr>
          <w:rFonts w:asciiTheme="minorEastAsia" w:hAnsiTheme="minorEastAsia" w:hint="eastAsia"/>
          <w:lang w:eastAsia="ja-JP"/>
        </w:rPr>
        <w:t>）</w:t>
      </w:r>
      <w:r w:rsidR="00D239A0" w:rsidRPr="00B33A21">
        <w:rPr>
          <w:rFonts w:asciiTheme="minorEastAsia" w:hAnsiTheme="minorEastAsia"/>
          <w:lang w:eastAsia="ja-JP"/>
        </w:rPr>
        <w:t>開始時間は事前調整のうえ決定いたします。</w:t>
      </w:r>
    </w:p>
    <w:p w14:paraId="67EBA1BE" w14:textId="77777777" w:rsidR="0055562F" w:rsidRPr="00B33A21" w:rsidRDefault="0055562F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055074FE" w14:textId="77777777" w:rsidR="00A61FC8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３．料金</w:t>
      </w:r>
    </w:p>
    <w:p w14:paraId="12846FD5" w14:textId="088A3298" w:rsidR="00521292" w:rsidRPr="00B33A21" w:rsidRDefault="00521292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当農園では、視察研修受入に際し、運営上の負担軽減と円滑な対応のため、原則として有料とさせていただきます。ただし、代表理事組合長の判断により、特別な事情が認められる場合はこの限りではありません。</w:t>
      </w:r>
    </w:p>
    <w:p w14:paraId="7AA4E5DF" w14:textId="1D16E834" w:rsidR="00A61FC8" w:rsidRPr="00B33A21" w:rsidRDefault="00B33A21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 w:hint="eastAsia"/>
          <w:lang w:eastAsia="ja-JP"/>
        </w:rPr>
        <w:t>（１）</w:t>
      </w:r>
      <w:r w:rsidR="00D239A0" w:rsidRPr="00B33A21">
        <w:rPr>
          <w:rFonts w:asciiTheme="minorEastAsia" w:hAnsiTheme="minorEastAsia"/>
          <w:lang w:eastAsia="ja-JP"/>
        </w:rPr>
        <w:t>見学・説明コース（約60分）… 10,000円／</w:t>
      </w:r>
      <w:r w:rsidR="0027293E" w:rsidRPr="00B33A21">
        <w:rPr>
          <w:rFonts w:asciiTheme="minorEastAsia" w:hAnsiTheme="minorEastAsia" w:hint="eastAsia"/>
          <w:lang w:eastAsia="ja-JP"/>
        </w:rPr>
        <w:t>1団体</w:t>
      </w:r>
      <w:r w:rsidR="00D239A0" w:rsidRPr="00B33A21">
        <w:rPr>
          <w:rFonts w:asciiTheme="minorEastAsia" w:hAnsiTheme="minorEastAsia"/>
          <w:lang w:eastAsia="ja-JP"/>
        </w:rPr>
        <w:t>（10名まで）</w:t>
      </w:r>
      <w:r w:rsidR="00D239A0" w:rsidRPr="00B33A21">
        <w:rPr>
          <w:rFonts w:asciiTheme="minorEastAsia" w:hAnsiTheme="minorEastAsia"/>
          <w:lang w:eastAsia="ja-JP"/>
        </w:rPr>
        <w:br/>
      </w:r>
      <w:r w:rsidRPr="00B33A21">
        <w:rPr>
          <w:rFonts w:asciiTheme="minorEastAsia" w:hAnsiTheme="minorEastAsia" w:hint="eastAsia"/>
          <w:lang w:eastAsia="ja-JP"/>
        </w:rPr>
        <w:t>（２）</w:t>
      </w:r>
      <w:r w:rsidR="00D239A0" w:rsidRPr="00B33A21">
        <w:rPr>
          <w:rFonts w:asciiTheme="minorEastAsia" w:hAnsiTheme="minorEastAsia"/>
          <w:lang w:eastAsia="ja-JP"/>
        </w:rPr>
        <w:t>見学＋</w:t>
      </w:r>
      <w:r w:rsidR="00284FB8">
        <w:rPr>
          <w:rFonts w:asciiTheme="minorEastAsia" w:hAnsiTheme="minorEastAsia" w:hint="eastAsia"/>
          <w:lang w:eastAsia="ja-JP"/>
        </w:rPr>
        <w:t>説明</w:t>
      </w:r>
      <w:r w:rsidR="00D239A0" w:rsidRPr="00B33A21">
        <w:rPr>
          <w:rFonts w:asciiTheme="minorEastAsia" w:hAnsiTheme="minorEastAsia"/>
          <w:lang w:eastAsia="ja-JP"/>
        </w:rPr>
        <w:t>コース（約90分）… 15,000円／</w:t>
      </w:r>
      <w:r w:rsidR="0027293E" w:rsidRPr="00B33A21">
        <w:rPr>
          <w:rFonts w:asciiTheme="minorEastAsia" w:hAnsiTheme="minorEastAsia" w:hint="eastAsia"/>
          <w:lang w:eastAsia="ja-JP"/>
        </w:rPr>
        <w:t>1団体</w:t>
      </w:r>
      <w:r w:rsidR="00D239A0" w:rsidRPr="00B33A21">
        <w:rPr>
          <w:rFonts w:asciiTheme="minorEastAsia" w:hAnsiTheme="minorEastAsia"/>
          <w:lang w:eastAsia="ja-JP"/>
        </w:rPr>
        <w:t>（10名まで）</w:t>
      </w:r>
      <w:r w:rsidR="00D239A0" w:rsidRPr="00B33A21">
        <w:rPr>
          <w:rFonts w:asciiTheme="minorEastAsia" w:hAnsiTheme="minorEastAsia"/>
          <w:lang w:eastAsia="ja-JP"/>
        </w:rPr>
        <w:br/>
      </w:r>
      <w:r w:rsidRPr="00B33A21">
        <w:rPr>
          <w:rFonts w:asciiTheme="minorEastAsia" w:hAnsiTheme="minorEastAsia" w:hint="eastAsia"/>
          <w:lang w:eastAsia="ja-JP"/>
        </w:rPr>
        <w:t>（３）</w:t>
      </w:r>
      <w:r w:rsidR="00D239A0" w:rsidRPr="00B33A21">
        <w:rPr>
          <w:rFonts w:asciiTheme="minorEastAsia" w:hAnsiTheme="minorEastAsia"/>
          <w:lang w:eastAsia="ja-JP"/>
        </w:rPr>
        <w:t>11名以上は1名追加ごとに＋1,000円</w:t>
      </w:r>
      <w:r w:rsidR="0027293E" w:rsidRPr="00B33A21">
        <w:rPr>
          <w:rFonts w:asciiTheme="minorEastAsia" w:hAnsiTheme="minorEastAsia" w:hint="eastAsia"/>
          <w:lang w:eastAsia="ja-JP"/>
        </w:rPr>
        <w:t>。ただし、40名以上は</w:t>
      </w:r>
      <w:r w:rsidR="009A00EF">
        <w:rPr>
          <w:rFonts w:asciiTheme="minorEastAsia" w:hAnsiTheme="minorEastAsia" w:hint="eastAsia"/>
          <w:lang w:eastAsia="ja-JP"/>
        </w:rPr>
        <w:t>受入</w:t>
      </w:r>
      <w:r w:rsidR="0027293E" w:rsidRPr="00B33A21">
        <w:rPr>
          <w:rFonts w:asciiTheme="minorEastAsia" w:hAnsiTheme="minorEastAsia" w:hint="eastAsia"/>
          <w:lang w:eastAsia="ja-JP"/>
        </w:rPr>
        <w:t>不可。</w:t>
      </w:r>
      <w:r w:rsidR="00D239A0" w:rsidRPr="00B33A21">
        <w:rPr>
          <w:rFonts w:asciiTheme="minorEastAsia" w:hAnsiTheme="minorEastAsia"/>
          <w:lang w:eastAsia="ja-JP"/>
        </w:rPr>
        <w:br/>
      </w:r>
      <w:r w:rsidR="00EB49EF">
        <w:rPr>
          <w:rFonts w:asciiTheme="minorEastAsia" w:hAnsiTheme="minorEastAsia" w:cs="ＭＳ 明朝" w:hint="eastAsia"/>
          <w:lang w:eastAsia="ja-JP"/>
        </w:rPr>
        <w:t xml:space="preserve">　</w:t>
      </w:r>
      <w:r w:rsidR="00D239A0" w:rsidRPr="00B33A21">
        <w:rPr>
          <w:rFonts w:asciiTheme="minorEastAsia" w:hAnsiTheme="minorEastAsia" w:cs="ＭＳ 明朝" w:hint="eastAsia"/>
          <w:lang w:eastAsia="ja-JP"/>
        </w:rPr>
        <w:t>※</w:t>
      </w:r>
      <w:r w:rsidR="00D239A0" w:rsidRPr="00B33A21">
        <w:rPr>
          <w:rFonts w:asciiTheme="minorEastAsia" w:hAnsiTheme="minorEastAsia"/>
          <w:lang w:eastAsia="ja-JP"/>
        </w:rPr>
        <w:t>料金には説明料・資料代</w:t>
      </w:r>
      <w:r w:rsidR="00EE4843">
        <w:rPr>
          <w:rFonts w:asciiTheme="minorEastAsia" w:hAnsiTheme="minorEastAsia" w:hint="eastAsia"/>
          <w:lang w:eastAsia="ja-JP"/>
        </w:rPr>
        <w:t>等</w:t>
      </w:r>
      <w:r w:rsidR="00D239A0" w:rsidRPr="00B33A21">
        <w:rPr>
          <w:rFonts w:asciiTheme="minorEastAsia" w:hAnsiTheme="minorEastAsia"/>
          <w:lang w:eastAsia="ja-JP"/>
        </w:rPr>
        <w:t>を含みます。</w:t>
      </w:r>
    </w:p>
    <w:p w14:paraId="4A492B4A" w14:textId="77777777" w:rsidR="0055562F" w:rsidRPr="00B33A21" w:rsidRDefault="0055562F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2313A5A8" w14:textId="77777777" w:rsidR="00A61FC8" w:rsidRPr="00B33A21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４．申込方法</w:t>
      </w:r>
    </w:p>
    <w:p w14:paraId="43C6EB6F" w14:textId="305E1548" w:rsidR="00A61FC8" w:rsidRPr="00B33A21" w:rsidRDefault="00B33A21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 w:hint="eastAsia"/>
          <w:lang w:eastAsia="ja-JP"/>
        </w:rPr>
        <w:t>（１）</w:t>
      </w:r>
      <w:r w:rsidR="00D239A0" w:rsidRPr="00B33A21">
        <w:rPr>
          <w:rFonts w:asciiTheme="minorEastAsia" w:hAnsiTheme="minorEastAsia"/>
          <w:lang w:eastAsia="ja-JP"/>
        </w:rPr>
        <w:t>希望日の2週間前までに、</w:t>
      </w:r>
      <w:r w:rsidR="005C68B3">
        <w:rPr>
          <w:rFonts w:asciiTheme="minorEastAsia" w:hAnsiTheme="minorEastAsia" w:hint="eastAsia"/>
          <w:lang w:eastAsia="ja-JP"/>
        </w:rPr>
        <w:t>別紙</w:t>
      </w:r>
      <w:r w:rsidR="00D239A0" w:rsidRPr="00B33A21">
        <w:rPr>
          <w:rFonts w:asciiTheme="minorEastAsia" w:hAnsiTheme="minorEastAsia"/>
          <w:lang w:eastAsia="ja-JP"/>
        </w:rPr>
        <w:t>申込書をメールまたはFAXにてご提出ください。</w:t>
      </w:r>
      <w:r w:rsidR="00D239A0" w:rsidRPr="00B33A21">
        <w:rPr>
          <w:rFonts w:asciiTheme="minorEastAsia" w:hAnsiTheme="minorEastAsia"/>
          <w:lang w:eastAsia="ja-JP"/>
        </w:rPr>
        <w:br/>
      </w:r>
      <w:r w:rsidRPr="00B33A21">
        <w:rPr>
          <w:rFonts w:asciiTheme="minorEastAsia" w:hAnsiTheme="minorEastAsia" w:hint="eastAsia"/>
          <w:lang w:eastAsia="ja-JP"/>
        </w:rPr>
        <w:t>（２）</w:t>
      </w:r>
      <w:r w:rsidR="00D239A0" w:rsidRPr="00B33A21">
        <w:rPr>
          <w:rFonts w:asciiTheme="minorEastAsia" w:hAnsiTheme="minorEastAsia"/>
          <w:lang w:eastAsia="ja-JP"/>
        </w:rPr>
        <w:t>申込後、担当者より日程・内容を確認のうえご連絡いたします。</w:t>
      </w:r>
    </w:p>
    <w:p w14:paraId="6F924805" w14:textId="77777777" w:rsidR="0055562F" w:rsidRPr="00B33A21" w:rsidRDefault="0055562F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4142CD27" w14:textId="77777777" w:rsidR="00A61FC8" w:rsidRPr="00B33A21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５．お支払い</w:t>
      </w:r>
    </w:p>
    <w:p w14:paraId="469E8785" w14:textId="77777777" w:rsidR="000D6D90" w:rsidRDefault="00B33A21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（１）</w:t>
      </w:r>
      <w:r w:rsidR="00D239A0" w:rsidRPr="00B33A21">
        <w:rPr>
          <w:rFonts w:asciiTheme="minorEastAsia" w:hAnsiTheme="minorEastAsia"/>
          <w:lang w:eastAsia="ja-JP"/>
        </w:rPr>
        <w:t>当日現金払い または 事前振込にてお願いいたします。</w:t>
      </w:r>
    </w:p>
    <w:p w14:paraId="3AC5241D" w14:textId="18186114" w:rsidR="00A61FC8" w:rsidRPr="00B33A21" w:rsidRDefault="000D6D90" w:rsidP="00EB49EF">
      <w:pPr>
        <w:pStyle w:val="a9"/>
        <w:ind w:leftChars="-212" w:left="-426" w:firstLineChars="100" w:firstLine="201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※振込手数料は、</w:t>
      </w:r>
      <w:r w:rsidRPr="000D6D90">
        <w:rPr>
          <w:rFonts w:asciiTheme="minorEastAsia" w:hAnsiTheme="minorEastAsia" w:hint="eastAsia"/>
          <w:lang w:eastAsia="ja-JP"/>
        </w:rPr>
        <w:t>各自ご負担願います。</w:t>
      </w:r>
      <w:r w:rsidR="00D239A0" w:rsidRPr="00B33A21">
        <w:rPr>
          <w:rFonts w:asciiTheme="minorEastAsia" w:hAnsiTheme="minorEastAsia"/>
          <w:lang w:eastAsia="ja-JP"/>
        </w:rPr>
        <w:br/>
      </w:r>
      <w:r w:rsidR="00B33A21">
        <w:rPr>
          <w:rFonts w:asciiTheme="minorEastAsia" w:hAnsiTheme="minorEastAsia" w:hint="eastAsia"/>
          <w:lang w:eastAsia="ja-JP"/>
        </w:rPr>
        <w:t>（２）</w:t>
      </w:r>
      <w:r w:rsidR="00D239A0" w:rsidRPr="00B33A21">
        <w:rPr>
          <w:rFonts w:asciiTheme="minorEastAsia" w:hAnsiTheme="minorEastAsia"/>
          <w:lang w:eastAsia="ja-JP"/>
        </w:rPr>
        <w:t>領収書を発行いたします。</w:t>
      </w:r>
    </w:p>
    <w:p w14:paraId="499D646D" w14:textId="77777777" w:rsidR="0055562F" w:rsidRPr="00B33A21" w:rsidRDefault="0055562F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3807494C" w14:textId="77777777" w:rsidR="00A61FC8" w:rsidRPr="00B33A21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６．キャンセルポリシー</w:t>
      </w:r>
    </w:p>
    <w:p w14:paraId="0A93BD82" w14:textId="25B2D447" w:rsidR="00A61FC8" w:rsidRPr="00B33A21" w:rsidRDefault="00B33A21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訪問</w:t>
      </w:r>
      <w:r w:rsidR="00D239A0" w:rsidRPr="00B33A21">
        <w:rPr>
          <w:rFonts w:asciiTheme="minorEastAsia" w:hAnsiTheme="minorEastAsia"/>
          <w:lang w:eastAsia="ja-JP"/>
        </w:rPr>
        <w:t>3日前まで：無料</w:t>
      </w:r>
      <w:r w:rsidR="00D239A0" w:rsidRPr="00B33A21">
        <w:rPr>
          <w:rFonts w:asciiTheme="minorEastAsia" w:hAnsiTheme="minorEastAsia"/>
          <w:lang w:eastAsia="ja-JP"/>
        </w:rPr>
        <w:br/>
        <w:t>前日：料金の50％</w:t>
      </w:r>
      <w:r w:rsidR="00D239A0" w:rsidRPr="00B33A21">
        <w:rPr>
          <w:rFonts w:asciiTheme="minorEastAsia" w:hAnsiTheme="minorEastAsia"/>
          <w:lang w:eastAsia="ja-JP"/>
        </w:rPr>
        <w:br/>
        <w:t>当日：料金の100％</w:t>
      </w:r>
    </w:p>
    <w:p w14:paraId="6635C48E" w14:textId="77777777" w:rsidR="0055562F" w:rsidRPr="00B33A21" w:rsidRDefault="0055562F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60D9CFFC" w14:textId="77777777" w:rsidR="00A61FC8" w:rsidRPr="00B33A21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７．注意事項</w:t>
      </w:r>
    </w:p>
    <w:p w14:paraId="31CD5511" w14:textId="0D94DA64" w:rsidR="008A6ECC" w:rsidRDefault="00B33A21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（１）</w:t>
      </w:r>
      <w:r w:rsidR="008A6ECC">
        <w:rPr>
          <w:rFonts w:asciiTheme="minorEastAsia" w:hAnsiTheme="minorEastAsia" w:hint="eastAsia"/>
          <w:lang w:eastAsia="ja-JP"/>
        </w:rPr>
        <w:t>当組合</w:t>
      </w:r>
      <w:r w:rsidR="00EB49EF">
        <w:rPr>
          <w:rFonts w:asciiTheme="minorEastAsia" w:hAnsiTheme="minorEastAsia" w:hint="eastAsia"/>
          <w:lang w:eastAsia="ja-JP"/>
        </w:rPr>
        <w:t>での</w:t>
      </w:r>
      <w:r w:rsidR="008A6ECC">
        <w:rPr>
          <w:rFonts w:asciiTheme="minorEastAsia" w:hAnsiTheme="minorEastAsia" w:hint="eastAsia"/>
          <w:lang w:eastAsia="ja-JP"/>
        </w:rPr>
        <w:t>他視察</w:t>
      </w:r>
      <w:r w:rsidR="00BD7F50">
        <w:rPr>
          <w:rFonts w:asciiTheme="minorEastAsia" w:hAnsiTheme="minorEastAsia" w:hint="eastAsia"/>
          <w:lang w:eastAsia="ja-JP"/>
        </w:rPr>
        <w:t>のご要望</w:t>
      </w:r>
      <w:r w:rsidR="008A6ECC">
        <w:rPr>
          <w:rFonts w:asciiTheme="minorEastAsia" w:hAnsiTheme="minorEastAsia" w:hint="eastAsia"/>
          <w:lang w:eastAsia="ja-JP"/>
        </w:rPr>
        <w:t>は、</w:t>
      </w:r>
      <w:r w:rsidR="00EB49EF">
        <w:rPr>
          <w:rFonts w:asciiTheme="minorEastAsia" w:hAnsiTheme="minorEastAsia" w:hint="eastAsia"/>
          <w:lang w:eastAsia="ja-JP"/>
        </w:rPr>
        <w:t>別途</w:t>
      </w:r>
      <w:r w:rsidR="008A6ECC">
        <w:rPr>
          <w:rFonts w:asciiTheme="minorEastAsia" w:hAnsiTheme="minorEastAsia" w:hint="eastAsia"/>
          <w:lang w:eastAsia="ja-JP"/>
        </w:rPr>
        <w:t>ご</w:t>
      </w:r>
      <w:r w:rsidR="00DB2AF8">
        <w:rPr>
          <w:rFonts w:asciiTheme="minorEastAsia" w:hAnsiTheme="minorEastAsia" w:hint="eastAsia"/>
          <w:lang w:eastAsia="ja-JP"/>
        </w:rPr>
        <w:t>相談・ご</w:t>
      </w:r>
      <w:r w:rsidR="008A6ECC">
        <w:rPr>
          <w:rFonts w:asciiTheme="minorEastAsia" w:hAnsiTheme="minorEastAsia" w:hint="eastAsia"/>
          <w:lang w:eastAsia="ja-JP"/>
        </w:rPr>
        <w:t>連絡ください。</w:t>
      </w:r>
    </w:p>
    <w:p w14:paraId="23232A6F" w14:textId="6DDEA135" w:rsidR="008A6ECC" w:rsidRDefault="008A6ECC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はだのじばささんず</w:t>
      </w:r>
      <w:r w:rsidR="00BD7F50">
        <w:rPr>
          <w:rFonts w:asciiTheme="minorEastAsia" w:hAnsiTheme="minorEastAsia" w:hint="eastAsia"/>
          <w:lang w:eastAsia="ja-JP"/>
        </w:rPr>
        <w:t>（JAはだの営農販売部販売課）</w:t>
      </w:r>
      <w:r>
        <w:rPr>
          <w:rFonts w:asciiTheme="minorEastAsia" w:hAnsiTheme="minorEastAsia" w:hint="eastAsia"/>
          <w:lang w:eastAsia="ja-JP"/>
        </w:rPr>
        <w:t>0463-81-7707</w:t>
      </w:r>
    </w:p>
    <w:p w14:paraId="0A4A8FB1" w14:textId="4B6DB662" w:rsidR="008A6ECC" w:rsidRDefault="008A6ECC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はだの市民農業塾就農コース</w:t>
      </w:r>
      <w:r w:rsidR="00BD7F50">
        <w:rPr>
          <w:rFonts w:asciiTheme="minorEastAsia" w:hAnsiTheme="minorEastAsia" w:hint="eastAsia"/>
          <w:lang w:eastAsia="ja-JP"/>
        </w:rPr>
        <w:t>（</w:t>
      </w:r>
      <w:r w:rsidR="00BD7F50" w:rsidRPr="00BD7F50">
        <w:rPr>
          <w:rFonts w:asciiTheme="minorEastAsia" w:hAnsiTheme="minorEastAsia" w:hint="eastAsia"/>
          <w:lang w:eastAsia="ja-JP"/>
        </w:rPr>
        <w:t>秦野市役所環境産業部 農業振興課 農業支援・鳥獣対策担当</w:t>
      </w:r>
      <w:r w:rsidR="00A82221">
        <w:rPr>
          <w:rFonts w:asciiTheme="minorEastAsia" w:hAnsiTheme="minorEastAsia" w:hint="eastAsia"/>
          <w:lang w:eastAsia="ja-JP"/>
        </w:rPr>
        <w:t>（</w:t>
      </w:r>
      <w:r w:rsidR="00A82221" w:rsidRPr="00A82221">
        <w:rPr>
          <w:rFonts w:asciiTheme="minorEastAsia" w:hAnsiTheme="minorEastAsia" w:hint="eastAsia"/>
          <w:lang w:eastAsia="ja-JP"/>
        </w:rPr>
        <w:t>はだの都市農業支援センター</w:t>
      </w:r>
      <w:r w:rsidR="00A82221">
        <w:rPr>
          <w:rFonts w:asciiTheme="minorEastAsia" w:hAnsiTheme="minorEastAsia" w:hint="eastAsia"/>
          <w:lang w:eastAsia="ja-JP"/>
        </w:rPr>
        <w:t>）</w:t>
      </w:r>
      <w:r w:rsidR="00BD7F50">
        <w:rPr>
          <w:rFonts w:asciiTheme="minorEastAsia" w:hAnsiTheme="minorEastAsia" w:hint="eastAsia"/>
          <w:lang w:eastAsia="ja-JP"/>
        </w:rPr>
        <w:t>）</w:t>
      </w:r>
      <w:r>
        <w:rPr>
          <w:rFonts w:asciiTheme="minorEastAsia" w:hAnsiTheme="minorEastAsia" w:hint="eastAsia"/>
          <w:lang w:eastAsia="ja-JP"/>
        </w:rPr>
        <w:t>0463-81-7800</w:t>
      </w:r>
    </w:p>
    <w:p w14:paraId="09EA820F" w14:textId="3FEF7122" w:rsidR="00BD7F50" w:rsidRDefault="00BD7F5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</w:t>
      </w:r>
      <w:r w:rsidRPr="00BD7F50">
        <w:rPr>
          <w:rFonts w:asciiTheme="minorEastAsia" w:hAnsiTheme="minorEastAsia" w:hint="eastAsia"/>
          <w:lang w:eastAsia="ja-JP"/>
        </w:rPr>
        <w:t>はだの市民農業塾</w:t>
      </w:r>
      <w:r>
        <w:rPr>
          <w:rFonts w:asciiTheme="minorEastAsia" w:hAnsiTheme="minorEastAsia" w:hint="eastAsia"/>
          <w:lang w:eastAsia="ja-JP"/>
        </w:rPr>
        <w:t>基礎セミナーコース</w:t>
      </w:r>
      <w:r w:rsidRPr="00BD7F50">
        <w:rPr>
          <w:rFonts w:asciiTheme="minorEastAsia" w:hAnsiTheme="minorEastAsia" w:hint="eastAsia"/>
          <w:lang w:eastAsia="ja-JP"/>
        </w:rPr>
        <w:t>（JAはだの営農販売部営農課はだの都市農業支援センター）0463-81-7800</w:t>
      </w:r>
    </w:p>
    <w:p w14:paraId="3BDD60FF" w14:textId="1A1D71E7" w:rsidR="008A6ECC" w:rsidRDefault="008A6ECC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</w:t>
      </w:r>
      <w:r w:rsidRPr="008A6ECC">
        <w:rPr>
          <w:rFonts w:asciiTheme="minorEastAsia" w:hAnsiTheme="minorEastAsia" w:hint="eastAsia"/>
          <w:lang w:eastAsia="ja-JP"/>
        </w:rPr>
        <w:t>はだの農業満喫CLUB</w:t>
      </w:r>
      <w:r w:rsidR="00BD7F50" w:rsidRPr="00BD7F50">
        <w:rPr>
          <w:rFonts w:asciiTheme="minorEastAsia" w:hAnsiTheme="minorEastAsia" w:hint="eastAsia"/>
          <w:lang w:eastAsia="ja-JP"/>
        </w:rPr>
        <w:t>（JAはだの営農販売部</w:t>
      </w:r>
      <w:r w:rsidR="00BD7F50">
        <w:rPr>
          <w:rFonts w:asciiTheme="minorEastAsia" w:hAnsiTheme="minorEastAsia" w:hint="eastAsia"/>
          <w:lang w:eastAsia="ja-JP"/>
        </w:rPr>
        <w:t>営農</w:t>
      </w:r>
      <w:r w:rsidR="00BD7F50" w:rsidRPr="00BD7F50">
        <w:rPr>
          <w:rFonts w:asciiTheme="minorEastAsia" w:hAnsiTheme="minorEastAsia" w:hint="eastAsia"/>
          <w:lang w:eastAsia="ja-JP"/>
        </w:rPr>
        <w:t>課</w:t>
      </w:r>
      <w:r w:rsidR="00BD7F50">
        <w:rPr>
          <w:rFonts w:asciiTheme="minorEastAsia" w:hAnsiTheme="minorEastAsia" w:hint="eastAsia"/>
          <w:lang w:eastAsia="ja-JP"/>
        </w:rPr>
        <w:t>はだの都市農業支援センター</w:t>
      </w:r>
      <w:r w:rsidR="00BD7F50" w:rsidRPr="00BD7F50">
        <w:rPr>
          <w:rFonts w:asciiTheme="minorEastAsia" w:hAnsiTheme="minorEastAsia" w:hint="eastAsia"/>
          <w:lang w:eastAsia="ja-JP"/>
        </w:rPr>
        <w:t>）</w:t>
      </w:r>
      <w:r w:rsidR="00BD7F50">
        <w:rPr>
          <w:rFonts w:asciiTheme="minorEastAsia" w:hAnsiTheme="minorEastAsia" w:hint="eastAsia"/>
          <w:lang w:eastAsia="ja-JP"/>
        </w:rPr>
        <w:t>0463-81-7800</w:t>
      </w:r>
    </w:p>
    <w:p w14:paraId="0F86873A" w14:textId="4A1C2322" w:rsidR="00BD7F50" w:rsidRDefault="00BD7F5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</w:t>
      </w:r>
      <w:r w:rsidRPr="00BD7F50">
        <w:rPr>
          <w:rFonts w:asciiTheme="minorEastAsia" w:hAnsiTheme="minorEastAsia" w:hint="eastAsia"/>
          <w:lang w:eastAsia="ja-JP"/>
        </w:rPr>
        <w:t>市民農園</w:t>
      </w:r>
      <w:r>
        <w:rPr>
          <w:rFonts w:asciiTheme="minorEastAsia" w:hAnsiTheme="minorEastAsia" w:hint="eastAsia"/>
          <w:lang w:eastAsia="ja-JP"/>
        </w:rPr>
        <w:t xml:space="preserve">　さわやか農園</w:t>
      </w:r>
      <w:r w:rsidRPr="00BD7F50">
        <w:rPr>
          <w:rFonts w:asciiTheme="minorEastAsia" w:hAnsiTheme="minorEastAsia" w:hint="eastAsia"/>
          <w:lang w:eastAsia="ja-JP"/>
        </w:rPr>
        <w:t>（JAはだの営農販売部営農課はだの都市農業支援センター）0463-81-7800</w:t>
      </w:r>
    </w:p>
    <w:p w14:paraId="1F0CD363" w14:textId="5C575650" w:rsidR="00A61FC8" w:rsidRPr="00B33A21" w:rsidRDefault="008A6ECC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lastRenderedPageBreak/>
        <w:t>（２）</w:t>
      </w:r>
      <w:r w:rsidR="00D239A0" w:rsidRPr="00B33A21">
        <w:rPr>
          <w:rFonts w:asciiTheme="minorEastAsia" w:hAnsiTheme="minorEastAsia"/>
          <w:lang w:eastAsia="ja-JP"/>
        </w:rPr>
        <w:t>視察内容の録音・録画はご遠慮ください。</w:t>
      </w:r>
      <w:r w:rsidR="00D239A0" w:rsidRPr="00B33A21">
        <w:rPr>
          <w:rFonts w:asciiTheme="minorEastAsia" w:hAnsiTheme="minorEastAsia"/>
          <w:lang w:eastAsia="ja-JP"/>
        </w:rPr>
        <w:br/>
      </w:r>
      <w:r w:rsidR="00B33A21">
        <w:rPr>
          <w:rFonts w:asciiTheme="minorEastAsia" w:hAnsiTheme="minorEastAsia" w:hint="eastAsia"/>
          <w:lang w:eastAsia="ja-JP"/>
        </w:rPr>
        <w:t>（</w:t>
      </w:r>
      <w:r>
        <w:rPr>
          <w:rFonts w:asciiTheme="minorEastAsia" w:hAnsiTheme="minorEastAsia" w:hint="eastAsia"/>
          <w:lang w:eastAsia="ja-JP"/>
        </w:rPr>
        <w:t>３</w:t>
      </w:r>
      <w:r w:rsidR="00B33A21">
        <w:rPr>
          <w:rFonts w:asciiTheme="minorEastAsia" w:hAnsiTheme="minorEastAsia" w:hint="eastAsia"/>
          <w:lang w:eastAsia="ja-JP"/>
        </w:rPr>
        <w:t>）</w:t>
      </w:r>
      <w:r w:rsidR="00856976" w:rsidRPr="00B33A21">
        <w:rPr>
          <w:rFonts w:asciiTheme="minorEastAsia" w:hAnsiTheme="minorEastAsia" w:hint="eastAsia"/>
          <w:lang w:eastAsia="ja-JP"/>
        </w:rPr>
        <w:t>ほ</w:t>
      </w:r>
      <w:r w:rsidR="00D239A0" w:rsidRPr="00B33A21">
        <w:rPr>
          <w:rFonts w:asciiTheme="minorEastAsia" w:hAnsiTheme="minorEastAsia"/>
          <w:lang w:eastAsia="ja-JP"/>
        </w:rPr>
        <w:t>場内は動きやすい服装・靴でお越しください。</w:t>
      </w:r>
      <w:r w:rsidR="00D239A0" w:rsidRPr="00B33A21">
        <w:rPr>
          <w:rFonts w:asciiTheme="minorEastAsia" w:hAnsiTheme="minorEastAsia"/>
          <w:lang w:eastAsia="ja-JP"/>
        </w:rPr>
        <w:br/>
      </w:r>
      <w:r w:rsidR="00B33A21">
        <w:rPr>
          <w:rFonts w:asciiTheme="minorEastAsia" w:hAnsiTheme="minorEastAsia" w:hint="eastAsia"/>
          <w:lang w:eastAsia="ja-JP"/>
        </w:rPr>
        <w:t>（</w:t>
      </w:r>
      <w:r>
        <w:rPr>
          <w:rFonts w:asciiTheme="minorEastAsia" w:hAnsiTheme="minorEastAsia" w:hint="eastAsia"/>
          <w:lang w:eastAsia="ja-JP"/>
        </w:rPr>
        <w:t>４</w:t>
      </w:r>
      <w:r w:rsidR="00B33A21">
        <w:rPr>
          <w:rFonts w:asciiTheme="minorEastAsia" w:hAnsiTheme="minorEastAsia" w:hint="eastAsia"/>
          <w:lang w:eastAsia="ja-JP"/>
        </w:rPr>
        <w:t>）</w:t>
      </w:r>
      <w:r w:rsidR="00D239A0" w:rsidRPr="00B33A21">
        <w:rPr>
          <w:rFonts w:asciiTheme="minorEastAsia" w:hAnsiTheme="minorEastAsia"/>
          <w:lang w:eastAsia="ja-JP"/>
        </w:rPr>
        <w:t>商業的な利用や二次利用は固くお断りいたします。</w:t>
      </w:r>
    </w:p>
    <w:p w14:paraId="4423A876" w14:textId="32FDF266" w:rsidR="00EB7799" w:rsidRDefault="00B33A21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8A6ECC">
        <w:rPr>
          <w:rFonts w:asciiTheme="minorEastAsia" w:hAnsiTheme="minorEastAsia" w:hint="eastAsia"/>
          <w:lang w:eastAsia="ja-JP"/>
        </w:rPr>
        <w:t>５</w:t>
      </w:r>
      <w:r>
        <w:rPr>
          <w:rFonts w:asciiTheme="minorEastAsia" w:hAnsiTheme="minorEastAsia" w:hint="eastAsia"/>
          <w:lang w:eastAsia="ja-JP"/>
        </w:rPr>
        <w:t>）</w:t>
      </w:r>
      <w:r w:rsidR="00EB7799" w:rsidRPr="00EB7799">
        <w:rPr>
          <w:rFonts w:asciiTheme="minorEastAsia" w:hAnsiTheme="minorEastAsia" w:hint="eastAsia"/>
          <w:lang w:eastAsia="ja-JP"/>
        </w:rPr>
        <w:t>見学環境の安全確保および農園利用者への配慮のため、</w:t>
      </w:r>
      <w:r w:rsidR="00EB7799">
        <w:rPr>
          <w:rFonts w:asciiTheme="minorEastAsia" w:hAnsiTheme="minorEastAsia" w:hint="eastAsia"/>
          <w:lang w:eastAsia="ja-JP"/>
        </w:rPr>
        <w:t>飲酒されてのご来園</w:t>
      </w:r>
      <w:r w:rsidR="00C00DCC">
        <w:rPr>
          <w:rFonts w:asciiTheme="minorEastAsia" w:hAnsiTheme="minorEastAsia" w:hint="eastAsia"/>
          <w:lang w:eastAsia="ja-JP"/>
        </w:rPr>
        <w:t>（</w:t>
      </w:r>
      <w:r w:rsidR="00C00DCC" w:rsidRPr="00C00DCC">
        <w:rPr>
          <w:rFonts w:asciiTheme="minorEastAsia" w:hAnsiTheme="minorEastAsia" w:hint="eastAsia"/>
          <w:lang w:eastAsia="ja-JP"/>
        </w:rPr>
        <w:t>来園前も含む</w:t>
      </w:r>
      <w:r w:rsidR="00C00DCC">
        <w:rPr>
          <w:rFonts w:asciiTheme="minorEastAsia" w:hAnsiTheme="minorEastAsia" w:hint="eastAsia"/>
          <w:lang w:eastAsia="ja-JP"/>
        </w:rPr>
        <w:t>）</w:t>
      </w:r>
      <w:r w:rsidR="00EB7799">
        <w:rPr>
          <w:rFonts w:asciiTheme="minorEastAsia" w:hAnsiTheme="minorEastAsia" w:hint="eastAsia"/>
          <w:lang w:eastAsia="ja-JP"/>
        </w:rPr>
        <w:t>は固くお断りしております。万が一、飲酒が確認された場合は、やむをえず視察を中止させていただく場合がございます。</w:t>
      </w:r>
    </w:p>
    <w:p w14:paraId="2655ABE6" w14:textId="076ACA68" w:rsidR="00C00DCC" w:rsidRDefault="00C00DCC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（６）ほ場見学中、</w:t>
      </w:r>
      <w:r w:rsidRPr="00C00DCC">
        <w:rPr>
          <w:rFonts w:asciiTheme="minorEastAsia" w:hAnsiTheme="minorEastAsia" w:hint="eastAsia"/>
          <w:lang w:eastAsia="ja-JP"/>
        </w:rPr>
        <w:t>病害虫予防や品質保持のため、</w:t>
      </w:r>
      <w:r>
        <w:rPr>
          <w:rFonts w:asciiTheme="minorEastAsia" w:hAnsiTheme="minorEastAsia" w:hint="eastAsia"/>
          <w:lang w:eastAsia="ja-JP"/>
        </w:rPr>
        <w:t>栽培中の作物には手を触れないようお願い申し上げます。</w:t>
      </w:r>
    </w:p>
    <w:p w14:paraId="08084AD3" w14:textId="7B8E8312" w:rsidR="00C00DCC" w:rsidRPr="00C00DCC" w:rsidRDefault="00C00DCC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（７）ほ場見学中、農園利用者にご迷惑をなる行為（大声での会話・無断エリアへの立ち入り・備品の乱用・喫煙・ゴミの放置・農園利用者の写真撮影等）はご遠慮ください。</w:t>
      </w:r>
    </w:p>
    <w:p w14:paraId="407011C1" w14:textId="5D2FACC7" w:rsidR="0055562F" w:rsidRDefault="00EB7799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C00DCC">
        <w:rPr>
          <w:rFonts w:asciiTheme="minorEastAsia" w:hAnsiTheme="minorEastAsia" w:hint="eastAsia"/>
          <w:lang w:eastAsia="ja-JP"/>
        </w:rPr>
        <w:t>８</w:t>
      </w:r>
      <w:r>
        <w:rPr>
          <w:rFonts w:asciiTheme="minorEastAsia" w:hAnsiTheme="minorEastAsia" w:hint="eastAsia"/>
          <w:lang w:eastAsia="ja-JP"/>
        </w:rPr>
        <w:t>）</w:t>
      </w:r>
      <w:r w:rsidR="0055562F" w:rsidRPr="00B33A21">
        <w:rPr>
          <w:rFonts w:asciiTheme="minorEastAsia" w:hAnsiTheme="minorEastAsia" w:hint="eastAsia"/>
          <w:lang w:eastAsia="ja-JP"/>
        </w:rPr>
        <w:t>未成年の参加には</w:t>
      </w:r>
      <w:r w:rsidR="005C4ED8">
        <w:rPr>
          <w:rFonts w:asciiTheme="minorEastAsia" w:hAnsiTheme="minorEastAsia" w:hint="eastAsia"/>
          <w:lang w:eastAsia="ja-JP"/>
        </w:rPr>
        <w:t>教師または</w:t>
      </w:r>
      <w:r w:rsidR="0055562F" w:rsidRPr="00B33A21">
        <w:rPr>
          <w:rFonts w:asciiTheme="minorEastAsia" w:hAnsiTheme="minorEastAsia" w:hint="eastAsia"/>
          <w:lang w:eastAsia="ja-JP"/>
        </w:rPr>
        <w:t>保護者同伴をお願いいたします。</w:t>
      </w:r>
    </w:p>
    <w:p w14:paraId="7C6DE24A" w14:textId="288CB7E1" w:rsidR="004B0BE4" w:rsidRDefault="004B0BE4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C00DCC">
        <w:rPr>
          <w:rFonts w:asciiTheme="minorEastAsia" w:hAnsiTheme="minorEastAsia" w:hint="eastAsia"/>
          <w:lang w:eastAsia="ja-JP"/>
        </w:rPr>
        <w:t>９</w:t>
      </w:r>
      <w:r>
        <w:rPr>
          <w:rFonts w:asciiTheme="minorEastAsia" w:hAnsiTheme="minorEastAsia" w:hint="eastAsia"/>
          <w:lang w:eastAsia="ja-JP"/>
        </w:rPr>
        <w:t>）天候・交通事業等により</w:t>
      </w:r>
      <w:r w:rsidR="00C00DCC">
        <w:rPr>
          <w:rFonts w:asciiTheme="minorEastAsia" w:hAnsiTheme="minorEastAsia" w:hint="eastAsia"/>
          <w:lang w:eastAsia="ja-JP"/>
        </w:rPr>
        <w:t>変更となる場合、または</w:t>
      </w:r>
      <w:r>
        <w:rPr>
          <w:rFonts w:asciiTheme="minorEastAsia" w:hAnsiTheme="minorEastAsia" w:hint="eastAsia"/>
          <w:lang w:eastAsia="ja-JP"/>
        </w:rPr>
        <w:t>到着が遅れる場合は、ご連絡ください。</w:t>
      </w:r>
    </w:p>
    <w:p w14:paraId="54388AA0" w14:textId="0979361A" w:rsidR="005C4ED8" w:rsidRDefault="005C4ED8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（１０）視察は、日本語対応のみ</w:t>
      </w:r>
      <w:r w:rsidR="00B16604">
        <w:rPr>
          <w:rFonts w:asciiTheme="minorEastAsia" w:hAnsiTheme="minorEastAsia" w:hint="eastAsia"/>
          <w:lang w:eastAsia="ja-JP"/>
        </w:rPr>
        <w:t>とさせていただきます。</w:t>
      </w:r>
    </w:p>
    <w:p w14:paraId="1AFC3D0D" w14:textId="77777777" w:rsidR="00B33A21" w:rsidRPr="00B33A21" w:rsidRDefault="00B33A21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</w:p>
    <w:p w14:paraId="4A163277" w14:textId="77777777" w:rsidR="00A61FC8" w:rsidRPr="00B33A21" w:rsidRDefault="00D239A0" w:rsidP="00BD7F50">
      <w:pPr>
        <w:pStyle w:val="a9"/>
        <w:ind w:leftChars="-212" w:left="-426"/>
        <w:rPr>
          <w:rFonts w:asciiTheme="minorEastAsia" w:hAnsiTheme="minorEastAsia"/>
          <w:lang w:eastAsia="ja-JP"/>
        </w:rPr>
      </w:pPr>
      <w:r w:rsidRPr="00B33A21">
        <w:rPr>
          <w:rFonts w:asciiTheme="minorEastAsia" w:hAnsiTheme="minorEastAsia"/>
          <w:lang w:eastAsia="ja-JP"/>
        </w:rPr>
        <w:t>８．お問い合わせ・申込先</w:t>
      </w:r>
    </w:p>
    <w:p w14:paraId="7260AA54" w14:textId="3EDE4A2C" w:rsidR="0027293E" w:rsidRDefault="00856976" w:rsidP="00B7755A">
      <w:pPr>
        <w:pStyle w:val="a9"/>
        <w:ind w:leftChars="-212" w:left="-426"/>
        <w:rPr>
          <w:rFonts w:asciiTheme="minorEastAsia" w:hAnsiTheme="minorEastAsia" w:hint="eastAsia"/>
          <w:lang w:eastAsia="ja-JP"/>
        </w:rPr>
      </w:pPr>
      <w:r w:rsidRPr="00B33A21">
        <w:rPr>
          <w:rFonts w:asciiTheme="minorEastAsia" w:hAnsiTheme="minorEastAsia" w:hint="eastAsia"/>
          <w:lang w:eastAsia="ja-JP"/>
        </w:rPr>
        <w:t>はだのコモンズ体験</w:t>
      </w:r>
      <w:r w:rsidR="00D239A0" w:rsidRPr="00B33A21">
        <w:rPr>
          <w:rFonts w:asciiTheme="minorEastAsia" w:hAnsiTheme="minorEastAsia"/>
          <w:lang w:eastAsia="ja-JP"/>
        </w:rPr>
        <w:t>農園 担当</w:t>
      </w:r>
      <w:r w:rsidRPr="00B33A21">
        <w:rPr>
          <w:rFonts w:asciiTheme="minorEastAsia" w:hAnsiTheme="minorEastAsia" w:hint="eastAsia"/>
          <w:lang w:eastAsia="ja-JP"/>
        </w:rPr>
        <w:t xml:space="preserve">　栗原</w:t>
      </w:r>
      <w:r w:rsidR="00D239A0" w:rsidRPr="00B33A21">
        <w:rPr>
          <w:rFonts w:asciiTheme="minorEastAsia" w:hAnsiTheme="minorEastAsia"/>
          <w:lang w:eastAsia="ja-JP"/>
        </w:rPr>
        <w:br/>
        <w:t>TE</w:t>
      </w:r>
      <w:r w:rsidR="0027293E" w:rsidRPr="00B33A21">
        <w:rPr>
          <w:rFonts w:asciiTheme="minorEastAsia" w:hAnsiTheme="minorEastAsia" w:hint="eastAsia"/>
          <w:lang w:eastAsia="ja-JP"/>
        </w:rPr>
        <w:t>L</w:t>
      </w:r>
      <w:r w:rsidR="00D239A0" w:rsidRPr="00B33A21">
        <w:rPr>
          <w:rFonts w:asciiTheme="minorEastAsia" w:hAnsiTheme="minorEastAsia"/>
          <w:lang w:eastAsia="ja-JP"/>
        </w:rPr>
        <w:t>：</w:t>
      </w:r>
      <w:r w:rsidRPr="00B33A21">
        <w:rPr>
          <w:rFonts w:asciiTheme="minorEastAsia" w:hAnsiTheme="minorEastAsia" w:hint="eastAsia"/>
          <w:lang w:eastAsia="ja-JP"/>
        </w:rPr>
        <w:t>0463-81-7800</w:t>
      </w:r>
      <w:r w:rsidR="0027293E" w:rsidRPr="00B33A21">
        <w:rPr>
          <w:rFonts w:asciiTheme="minorEastAsia" w:hAnsiTheme="minorEastAsia" w:hint="eastAsia"/>
          <w:lang w:eastAsia="ja-JP"/>
        </w:rPr>
        <w:t xml:space="preserve">　FAX：0463-81-7804</w:t>
      </w:r>
      <w:r w:rsidR="00D239A0" w:rsidRPr="00B33A21">
        <w:rPr>
          <w:rFonts w:asciiTheme="minorEastAsia" w:hAnsiTheme="minorEastAsia"/>
          <w:lang w:eastAsia="ja-JP"/>
        </w:rPr>
        <w:br/>
        <w:t>E-mail：</w:t>
      </w:r>
      <w:r w:rsidR="00B16604" w:rsidRPr="00B16604">
        <w:rPr>
          <w:rFonts w:asciiTheme="minorEastAsia" w:hAnsiTheme="minorEastAsia"/>
          <w:lang w:eastAsia="ja-JP"/>
        </w:rPr>
        <w:t>hadano-commons@hdn.kn-ja.or.jp</w:t>
      </w:r>
    </w:p>
    <w:sectPr w:rsidR="0027293E" w:rsidSect="008A6ECC">
      <w:pgSz w:w="12240" w:h="15840" w:code="1"/>
      <w:pgMar w:top="1418" w:right="758" w:bottom="1418" w:left="1418" w:header="0" w:footer="0" w:gutter="0"/>
      <w:cols w:space="720"/>
      <w:docGrid w:type="linesAndChars" w:linePitch="30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BF09" w14:textId="77777777" w:rsidR="00D239A0" w:rsidRDefault="00D239A0" w:rsidP="00D239A0">
      <w:pPr>
        <w:spacing w:after="0" w:line="240" w:lineRule="auto"/>
      </w:pPr>
      <w:r>
        <w:separator/>
      </w:r>
    </w:p>
  </w:endnote>
  <w:endnote w:type="continuationSeparator" w:id="0">
    <w:p w14:paraId="62039809" w14:textId="77777777" w:rsidR="00D239A0" w:rsidRDefault="00D239A0" w:rsidP="00D2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23F5" w14:textId="77777777" w:rsidR="00D239A0" w:rsidRDefault="00D239A0" w:rsidP="00D239A0">
      <w:pPr>
        <w:spacing w:after="0" w:line="240" w:lineRule="auto"/>
      </w:pPr>
      <w:r>
        <w:separator/>
      </w:r>
    </w:p>
  </w:footnote>
  <w:footnote w:type="continuationSeparator" w:id="0">
    <w:p w14:paraId="44FC9694" w14:textId="77777777" w:rsidR="00D239A0" w:rsidRDefault="00D239A0" w:rsidP="00D2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634295">
    <w:abstractNumId w:val="8"/>
  </w:num>
  <w:num w:numId="2" w16cid:durableId="1768650641">
    <w:abstractNumId w:val="6"/>
  </w:num>
  <w:num w:numId="3" w16cid:durableId="2079280767">
    <w:abstractNumId w:val="5"/>
  </w:num>
  <w:num w:numId="4" w16cid:durableId="1838031188">
    <w:abstractNumId w:val="4"/>
  </w:num>
  <w:num w:numId="5" w16cid:durableId="1972440883">
    <w:abstractNumId w:val="7"/>
  </w:num>
  <w:num w:numId="6" w16cid:durableId="1171530012">
    <w:abstractNumId w:val="3"/>
  </w:num>
  <w:num w:numId="7" w16cid:durableId="423309003">
    <w:abstractNumId w:val="2"/>
  </w:num>
  <w:num w:numId="8" w16cid:durableId="1985157007">
    <w:abstractNumId w:val="1"/>
  </w:num>
  <w:num w:numId="9" w16cid:durableId="14492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01"/>
  <w:drawingGridVerticalSpacing w:val="301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D90"/>
    <w:rsid w:val="000F1460"/>
    <w:rsid w:val="00127532"/>
    <w:rsid w:val="0015074B"/>
    <w:rsid w:val="002343F1"/>
    <w:rsid w:val="0027293E"/>
    <w:rsid w:val="00284FB8"/>
    <w:rsid w:val="0029639D"/>
    <w:rsid w:val="00314C25"/>
    <w:rsid w:val="00326F90"/>
    <w:rsid w:val="004B0BE4"/>
    <w:rsid w:val="004E44BB"/>
    <w:rsid w:val="00511EFC"/>
    <w:rsid w:val="00521292"/>
    <w:rsid w:val="0053294F"/>
    <w:rsid w:val="0055562F"/>
    <w:rsid w:val="005C4ED8"/>
    <w:rsid w:val="005C68B3"/>
    <w:rsid w:val="006C4A63"/>
    <w:rsid w:val="007D74F3"/>
    <w:rsid w:val="00856976"/>
    <w:rsid w:val="008A6ECC"/>
    <w:rsid w:val="008C0BD0"/>
    <w:rsid w:val="008D4ACD"/>
    <w:rsid w:val="009729D9"/>
    <w:rsid w:val="00975225"/>
    <w:rsid w:val="009A00EF"/>
    <w:rsid w:val="00A61FC8"/>
    <w:rsid w:val="00A82221"/>
    <w:rsid w:val="00AA1D8D"/>
    <w:rsid w:val="00B16604"/>
    <w:rsid w:val="00B33A21"/>
    <w:rsid w:val="00B3455A"/>
    <w:rsid w:val="00B47730"/>
    <w:rsid w:val="00B7755A"/>
    <w:rsid w:val="00B82DD7"/>
    <w:rsid w:val="00BD7F50"/>
    <w:rsid w:val="00C00DCC"/>
    <w:rsid w:val="00CB0664"/>
    <w:rsid w:val="00D239A0"/>
    <w:rsid w:val="00D45D76"/>
    <w:rsid w:val="00D6552C"/>
    <w:rsid w:val="00DB2AF8"/>
    <w:rsid w:val="00E93DA4"/>
    <w:rsid w:val="00EB49EF"/>
    <w:rsid w:val="00EB7799"/>
    <w:rsid w:val="00EC0868"/>
    <w:rsid w:val="00EE4843"/>
    <w:rsid w:val="00EE4C4F"/>
    <w:rsid w:val="00F21E13"/>
    <w:rsid w:val="00F50DBA"/>
    <w:rsid w:val="00F57BFD"/>
    <w:rsid w:val="00FC24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8608EB"/>
  <w14:defaultImageDpi w14:val="300"/>
  <w15:docId w15:val="{41101B6F-54F8-4343-823C-3D75CC28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支援センター</cp:lastModifiedBy>
  <cp:revision>24</cp:revision>
  <dcterms:created xsi:type="dcterms:W3CDTF">2025-09-28T23:08:00Z</dcterms:created>
  <dcterms:modified xsi:type="dcterms:W3CDTF">2025-10-09T02:49:00Z</dcterms:modified>
  <cp:category/>
</cp:coreProperties>
</file>